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5395E" w14:textId="77777777" w:rsidR="00095FBD" w:rsidRDefault="00095FBD" w:rsidP="00977ABB">
      <w:pPr>
        <w:spacing w:line="230" w:lineRule="auto"/>
        <w:ind w:left="0" w:right="3936" w:firstLine="0"/>
      </w:pPr>
    </w:p>
    <w:p w14:paraId="460699F9" w14:textId="77777777" w:rsidR="00095FBD" w:rsidRPr="007B0A89" w:rsidRDefault="00095FBD" w:rsidP="00095FBD">
      <w:pPr>
        <w:spacing w:line="230" w:lineRule="auto"/>
        <w:ind w:left="0" w:firstLine="0"/>
        <w:jc w:val="center"/>
      </w:pPr>
      <w:r w:rsidRPr="007B0A89">
        <w:rPr>
          <w:b/>
        </w:rPr>
        <w:t>МИНИСТЕРСТВО ПРОСВЕЩЕНИЯ РОССИЙСКОЙ ФЕДЕРАЦИИ</w:t>
      </w:r>
    </w:p>
    <w:p w14:paraId="064DC299" w14:textId="77777777" w:rsidR="00095FBD" w:rsidRPr="007B0A89" w:rsidRDefault="00095FBD" w:rsidP="00095FBD">
      <w:pPr>
        <w:spacing w:line="230" w:lineRule="auto"/>
        <w:ind w:right="2628"/>
        <w:jc w:val="right"/>
      </w:pPr>
      <w:r w:rsidRPr="007B0A89">
        <w:t xml:space="preserve">Министерство образования </w:t>
      </w:r>
      <w:proofErr w:type="gramStart"/>
      <w:r w:rsidRPr="007B0A89">
        <w:t>Тульской</w:t>
      </w:r>
      <w:proofErr w:type="gramEnd"/>
      <w:r w:rsidRPr="007B0A89">
        <w:t xml:space="preserve"> области</w:t>
      </w:r>
    </w:p>
    <w:p w14:paraId="702F1297" w14:textId="10B14418" w:rsidR="00095FBD" w:rsidRPr="00DE068D" w:rsidRDefault="00095FBD" w:rsidP="00095FBD">
      <w:pPr>
        <w:spacing w:line="230" w:lineRule="auto"/>
        <w:ind w:right="2518"/>
        <w:jc w:val="right"/>
      </w:pPr>
      <w:r w:rsidRPr="00DE068D">
        <w:t>Управление образования администрации г.</w:t>
      </w:r>
      <w:r w:rsidR="001E1049">
        <w:t xml:space="preserve"> </w:t>
      </w:r>
      <w:r w:rsidRPr="00DE068D">
        <w:t>Тулы</w:t>
      </w:r>
    </w:p>
    <w:p w14:paraId="58E90EBC" w14:textId="77777777" w:rsidR="00095FBD" w:rsidRPr="00DE068D" w:rsidRDefault="00095FBD" w:rsidP="00095FBD">
      <w:pPr>
        <w:spacing w:after="1320" w:line="230" w:lineRule="auto"/>
        <w:ind w:right="0"/>
        <w:jc w:val="center"/>
      </w:pPr>
      <w:r w:rsidRPr="00DE068D">
        <w:t>МБОУ "ЦО № 22 - Лицей искусств"</w:t>
      </w:r>
    </w:p>
    <w:tbl>
      <w:tblPr>
        <w:tblW w:w="10640" w:type="dxa"/>
        <w:tblInd w:w="275" w:type="dxa"/>
        <w:tblLayout w:type="fixed"/>
        <w:tblLook w:val="04A0" w:firstRow="1" w:lastRow="0" w:firstColumn="1" w:lastColumn="0" w:noHBand="0" w:noVBand="1"/>
      </w:tblPr>
      <w:tblGrid>
        <w:gridCol w:w="3694"/>
        <w:gridCol w:w="3686"/>
        <w:gridCol w:w="3260"/>
      </w:tblGrid>
      <w:tr w:rsidR="00095FBD" w14:paraId="1231CDAB" w14:textId="77777777" w:rsidTr="00C71F5C">
        <w:trPr>
          <w:trHeight w:hRule="exact" w:val="274"/>
        </w:trPr>
        <w:tc>
          <w:tcPr>
            <w:tcW w:w="3694" w:type="dxa"/>
            <w:tcMar>
              <w:left w:w="0" w:type="dxa"/>
              <w:right w:w="0" w:type="dxa"/>
            </w:tcMar>
          </w:tcPr>
          <w:p w14:paraId="7FE72114" w14:textId="77777777" w:rsidR="00095FBD" w:rsidRDefault="00095FBD" w:rsidP="00095FBD">
            <w:pPr>
              <w:spacing w:before="48" w:line="230" w:lineRule="auto"/>
              <w:ind w:right="0"/>
            </w:pPr>
            <w:r>
              <w:rPr>
                <w:w w:val="102"/>
                <w:sz w:val="20"/>
              </w:rPr>
              <w:t>РАССМОТРЕНО</w:t>
            </w:r>
          </w:p>
        </w:tc>
        <w:tc>
          <w:tcPr>
            <w:tcW w:w="3686" w:type="dxa"/>
            <w:tcMar>
              <w:left w:w="0" w:type="dxa"/>
              <w:right w:w="0" w:type="dxa"/>
            </w:tcMar>
          </w:tcPr>
          <w:p w14:paraId="60ECF3D9" w14:textId="77777777" w:rsidR="00095FBD" w:rsidRDefault="00095FBD" w:rsidP="00095FBD">
            <w:pPr>
              <w:spacing w:before="48" w:line="230" w:lineRule="auto"/>
              <w:ind w:right="0"/>
            </w:pPr>
            <w:r>
              <w:rPr>
                <w:w w:val="102"/>
                <w:sz w:val="20"/>
              </w:rPr>
              <w:t>СОГЛАСОВАНО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14:paraId="7D53C822" w14:textId="77777777" w:rsidR="00095FBD" w:rsidRDefault="00095FBD" w:rsidP="00095FBD">
            <w:pPr>
              <w:spacing w:before="48" w:line="230" w:lineRule="auto"/>
              <w:ind w:right="0"/>
            </w:pPr>
            <w:r>
              <w:rPr>
                <w:w w:val="102"/>
                <w:sz w:val="20"/>
              </w:rPr>
              <w:t>УТВЕРЖДЕНО</w:t>
            </w:r>
          </w:p>
        </w:tc>
      </w:tr>
      <w:tr w:rsidR="00095FBD" w14:paraId="36B77E9C" w14:textId="77777777" w:rsidTr="00C71F5C">
        <w:trPr>
          <w:trHeight w:hRule="exact" w:val="200"/>
        </w:trPr>
        <w:tc>
          <w:tcPr>
            <w:tcW w:w="3694" w:type="dxa"/>
            <w:tcMar>
              <w:left w:w="0" w:type="dxa"/>
              <w:right w:w="0" w:type="dxa"/>
            </w:tcMar>
          </w:tcPr>
          <w:p w14:paraId="1BABE2C7" w14:textId="77777777" w:rsidR="00095FBD" w:rsidRDefault="00095FBD" w:rsidP="00095FBD">
            <w:pPr>
              <w:spacing w:line="230" w:lineRule="auto"/>
              <w:ind w:right="0"/>
            </w:pPr>
            <w:r>
              <w:rPr>
                <w:w w:val="102"/>
                <w:sz w:val="20"/>
              </w:rPr>
              <w:t>ШМО учителей начальных классов</w:t>
            </w:r>
          </w:p>
        </w:tc>
        <w:tc>
          <w:tcPr>
            <w:tcW w:w="3686" w:type="dxa"/>
            <w:tcMar>
              <w:left w:w="0" w:type="dxa"/>
              <w:right w:w="0" w:type="dxa"/>
            </w:tcMar>
          </w:tcPr>
          <w:p w14:paraId="2C27B4FA" w14:textId="77777777" w:rsidR="00095FBD" w:rsidRDefault="00095FBD" w:rsidP="00095FBD">
            <w:pPr>
              <w:spacing w:line="230" w:lineRule="auto"/>
              <w:ind w:right="0"/>
            </w:pPr>
            <w:r>
              <w:rPr>
                <w:w w:val="102"/>
                <w:sz w:val="20"/>
              </w:rPr>
              <w:t xml:space="preserve">   Заместитель директора по УВР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14:paraId="0A5695A5" w14:textId="77777777" w:rsidR="00095FBD" w:rsidRDefault="00095FBD" w:rsidP="00095FBD">
            <w:pPr>
              <w:spacing w:line="230" w:lineRule="auto"/>
              <w:ind w:right="0"/>
            </w:pPr>
            <w:r>
              <w:rPr>
                <w:w w:val="102"/>
                <w:sz w:val="20"/>
              </w:rPr>
              <w:t>Директор МБОУ "ЦО № 22 - Лицей</w:t>
            </w:r>
          </w:p>
        </w:tc>
      </w:tr>
      <w:tr w:rsidR="00095FBD" w14:paraId="3ACB1E32" w14:textId="77777777" w:rsidTr="00C71F5C">
        <w:trPr>
          <w:trHeight w:hRule="exact" w:val="312"/>
        </w:trPr>
        <w:tc>
          <w:tcPr>
            <w:tcW w:w="3694" w:type="dxa"/>
            <w:vMerge w:val="restart"/>
            <w:tcMar>
              <w:left w:w="0" w:type="dxa"/>
              <w:right w:w="0" w:type="dxa"/>
            </w:tcMar>
          </w:tcPr>
          <w:p w14:paraId="3880EBD5" w14:textId="77777777" w:rsidR="00095FBD" w:rsidRDefault="00095FBD" w:rsidP="00095FBD">
            <w:pPr>
              <w:spacing w:before="402" w:line="230" w:lineRule="auto"/>
              <w:ind w:right="0"/>
            </w:pPr>
            <w:r>
              <w:rPr>
                <w:w w:val="102"/>
                <w:sz w:val="20"/>
              </w:rPr>
              <w:t>Руководитель МО</w:t>
            </w:r>
          </w:p>
        </w:tc>
        <w:tc>
          <w:tcPr>
            <w:tcW w:w="3686" w:type="dxa"/>
            <w:vMerge w:val="restart"/>
            <w:tcMar>
              <w:left w:w="0" w:type="dxa"/>
              <w:right w:w="0" w:type="dxa"/>
            </w:tcMar>
          </w:tcPr>
          <w:p w14:paraId="44E416F5" w14:textId="25EF7C77" w:rsidR="00095FBD" w:rsidRDefault="006F74A7" w:rsidP="00095FBD">
            <w:pPr>
              <w:spacing w:before="198" w:line="230" w:lineRule="auto"/>
              <w:ind w:right="0"/>
            </w:pPr>
            <w:bookmarkStart w:id="0" w:name="_GoBack"/>
            <w:r>
              <w:rPr>
                <w:noProof/>
                <w:sz w:val="20"/>
              </w:rPr>
              <w:drawing>
                <wp:anchor distT="0" distB="0" distL="63500" distR="63500" simplePos="0" relativeHeight="251660288" behindDoc="1" locked="0" layoutInCell="1" allowOverlap="1" wp14:editId="6F86B2E6">
                  <wp:simplePos x="0" y="0"/>
                  <wp:positionH relativeFrom="margin">
                    <wp:posOffset>2126615</wp:posOffset>
                  </wp:positionH>
                  <wp:positionV relativeFrom="paragraph">
                    <wp:posOffset>52070</wp:posOffset>
                  </wp:positionV>
                  <wp:extent cx="1256030" cy="492125"/>
                  <wp:effectExtent l="0" t="0" r="1270" b="3175"/>
                  <wp:wrapNone/>
                  <wp:docPr id="2" name="Рисунок 2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51" b="22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49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095FBD">
              <w:rPr>
                <w:w w:val="102"/>
                <w:sz w:val="20"/>
              </w:rPr>
              <w:t xml:space="preserve">   ______________</w:t>
            </w:r>
            <w:proofErr w:type="spellStart"/>
            <w:r w:rsidR="00095FBD">
              <w:rPr>
                <w:w w:val="102"/>
                <w:sz w:val="20"/>
              </w:rPr>
              <w:t>Безрукавая</w:t>
            </w:r>
            <w:proofErr w:type="spellEnd"/>
            <w:r w:rsidR="00095FBD">
              <w:rPr>
                <w:w w:val="102"/>
                <w:sz w:val="20"/>
              </w:rPr>
              <w:t xml:space="preserve"> В.А.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14:paraId="7D5180E7" w14:textId="77777777" w:rsidR="00095FBD" w:rsidRDefault="00095FBD" w:rsidP="00095FBD">
            <w:pPr>
              <w:spacing w:line="230" w:lineRule="auto"/>
              <w:ind w:right="0"/>
            </w:pPr>
            <w:r>
              <w:rPr>
                <w:w w:val="102"/>
                <w:sz w:val="20"/>
              </w:rPr>
              <w:t>искусств"</w:t>
            </w:r>
          </w:p>
        </w:tc>
      </w:tr>
      <w:tr w:rsidR="00095FBD" w14:paraId="1B473674" w14:textId="77777777" w:rsidTr="00C71F5C">
        <w:trPr>
          <w:trHeight w:hRule="exact" w:val="288"/>
        </w:trPr>
        <w:tc>
          <w:tcPr>
            <w:tcW w:w="3694" w:type="dxa"/>
            <w:vMerge/>
          </w:tcPr>
          <w:p w14:paraId="1D523CCF" w14:textId="77777777" w:rsidR="00095FBD" w:rsidRDefault="00095FBD" w:rsidP="00095FBD">
            <w:pPr>
              <w:ind w:right="0"/>
            </w:pPr>
          </w:p>
        </w:tc>
        <w:tc>
          <w:tcPr>
            <w:tcW w:w="3686" w:type="dxa"/>
            <w:vMerge/>
          </w:tcPr>
          <w:p w14:paraId="76F3801A" w14:textId="77777777" w:rsidR="00095FBD" w:rsidRDefault="00095FBD" w:rsidP="00095FBD">
            <w:pPr>
              <w:ind w:right="0"/>
            </w:pP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14:paraId="76865A68" w14:textId="5FE9C320" w:rsidR="00095FBD" w:rsidRDefault="00095FBD" w:rsidP="00095FBD">
            <w:pPr>
              <w:spacing w:before="90" w:line="230" w:lineRule="auto"/>
              <w:ind w:right="0"/>
            </w:pPr>
            <w:r>
              <w:rPr>
                <w:w w:val="102"/>
                <w:sz w:val="20"/>
              </w:rPr>
              <w:t>______________Зубарев А.В.</w:t>
            </w:r>
          </w:p>
        </w:tc>
      </w:tr>
      <w:tr w:rsidR="00095FBD" w14:paraId="2543EB4B" w14:textId="77777777" w:rsidTr="00C71F5C">
        <w:trPr>
          <w:trHeight w:hRule="exact" w:val="118"/>
        </w:trPr>
        <w:tc>
          <w:tcPr>
            <w:tcW w:w="3694" w:type="dxa"/>
            <w:vMerge/>
          </w:tcPr>
          <w:p w14:paraId="1600BE8F" w14:textId="77777777" w:rsidR="00095FBD" w:rsidRDefault="00095FBD" w:rsidP="00095FBD">
            <w:pPr>
              <w:ind w:right="0"/>
            </w:pPr>
          </w:p>
        </w:tc>
        <w:tc>
          <w:tcPr>
            <w:tcW w:w="3686" w:type="dxa"/>
            <w:vMerge w:val="restart"/>
            <w:tcMar>
              <w:left w:w="0" w:type="dxa"/>
              <w:right w:w="0" w:type="dxa"/>
            </w:tcMar>
          </w:tcPr>
          <w:p w14:paraId="359B3331" w14:textId="407E5667" w:rsidR="00095FBD" w:rsidRDefault="006F74A7" w:rsidP="00095FBD">
            <w:pPr>
              <w:spacing w:before="6" w:line="230" w:lineRule="auto"/>
              <w:ind w:right="0"/>
            </w:pPr>
            <w:r>
              <w:rPr>
                <w:noProof/>
                <w:sz w:val="20"/>
              </w:rPr>
              <w:drawing>
                <wp:anchor distT="0" distB="0" distL="63500" distR="63500" simplePos="0" relativeHeight="251659264" behindDoc="1" locked="0" layoutInCell="1" allowOverlap="1" wp14:editId="49C57C3E">
                  <wp:simplePos x="0" y="0"/>
                  <wp:positionH relativeFrom="margin">
                    <wp:posOffset>1744980</wp:posOffset>
                  </wp:positionH>
                  <wp:positionV relativeFrom="paragraph">
                    <wp:posOffset>112395</wp:posOffset>
                  </wp:positionV>
                  <wp:extent cx="2084705" cy="2042160"/>
                  <wp:effectExtent l="0" t="0" r="0" b="0"/>
                  <wp:wrapNone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204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5FBD">
              <w:rPr>
                <w:w w:val="102"/>
                <w:sz w:val="20"/>
              </w:rPr>
              <w:t>Протокол №1</w:t>
            </w:r>
          </w:p>
        </w:tc>
        <w:tc>
          <w:tcPr>
            <w:tcW w:w="3260" w:type="dxa"/>
            <w:vMerge/>
          </w:tcPr>
          <w:p w14:paraId="1E079DF8" w14:textId="77777777" w:rsidR="00095FBD" w:rsidRDefault="00095FBD" w:rsidP="00095FBD">
            <w:pPr>
              <w:ind w:right="0"/>
            </w:pPr>
          </w:p>
        </w:tc>
      </w:tr>
      <w:tr w:rsidR="00095FBD" w14:paraId="4B5D4A24" w14:textId="77777777" w:rsidTr="00C71F5C">
        <w:trPr>
          <w:trHeight w:hRule="exact" w:val="302"/>
        </w:trPr>
        <w:tc>
          <w:tcPr>
            <w:tcW w:w="3694" w:type="dxa"/>
            <w:tcMar>
              <w:left w:w="0" w:type="dxa"/>
              <w:right w:w="0" w:type="dxa"/>
            </w:tcMar>
          </w:tcPr>
          <w:p w14:paraId="39A65890" w14:textId="77777777" w:rsidR="00095FBD" w:rsidRDefault="00095FBD" w:rsidP="00095FBD">
            <w:pPr>
              <w:spacing w:before="76" w:line="230" w:lineRule="auto"/>
              <w:ind w:right="0"/>
            </w:pPr>
            <w:r>
              <w:rPr>
                <w:w w:val="102"/>
                <w:sz w:val="20"/>
              </w:rPr>
              <w:t>______________Герасимова М.В.</w:t>
            </w:r>
          </w:p>
        </w:tc>
        <w:tc>
          <w:tcPr>
            <w:tcW w:w="3686" w:type="dxa"/>
            <w:vMerge/>
          </w:tcPr>
          <w:p w14:paraId="3DA06E9E" w14:textId="77777777" w:rsidR="00095FBD" w:rsidRDefault="00095FBD" w:rsidP="00095FBD">
            <w:pPr>
              <w:ind w:right="0"/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14:paraId="4EC0893A" w14:textId="77777777" w:rsidR="00095FBD" w:rsidRDefault="00095FBD" w:rsidP="00095FBD">
            <w:pPr>
              <w:spacing w:before="76" w:line="230" w:lineRule="auto"/>
              <w:ind w:right="0"/>
            </w:pPr>
            <w:r>
              <w:rPr>
                <w:w w:val="102"/>
                <w:sz w:val="20"/>
              </w:rPr>
              <w:t>Приказ №1</w:t>
            </w:r>
          </w:p>
        </w:tc>
      </w:tr>
      <w:tr w:rsidR="00095FBD" w14:paraId="7DE88381" w14:textId="77777777" w:rsidTr="00C71F5C">
        <w:trPr>
          <w:trHeight w:hRule="exact" w:val="484"/>
        </w:trPr>
        <w:tc>
          <w:tcPr>
            <w:tcW w:w="3694" w:type="dxa"/>
            <w:tcMar>
              <w:left w:w="0" w:type="dxa"/>
              <w:right w:w="0" w:type="dxa"/>
            </w:tcMar>
          </w:tcPr>
          <w:p w14:paraId="54F21946" w14:textId="77777777" w:rsidR="00095FBD" w:rsidRDefault="00095FBD" w:rsidP="00095FBD">
            <w:pPr>
              <w:spacing w:before="198" w:line="230" w:lineRule="auto"/>
              <w:ind w:right="0"/>
            </w:pPr>
            <w:r>
              <w:rPr>
                <w:w w:val="102"/>
                <w:sz w:val="20"/>
              </w:rPr>
              <w:t>Протокол №1</w:t>
            </w:r>
          </w:p>
        </w:tc>
        <w:tc>
          <w:tcPr>
            <w:tcW w:w="3686" w:type="dxa"/>
            <w:tcMar>
              <w:left w:w="0" w:type="dxa"/>
              <w:right w:w="0" w:type="dxa"/>
            </w:tcMar>
          </w:tcPr>
          <w:p w14:paraId="66C0763B" w14:textId="77777777" w:rsidR="00095FBD" w:rsidRDefault="00095FBD" w:rsidP="00B97F97">
            <w:pPr>
              <w:spacing w:line="230" w:lineRule="auto"/>
              <w:ind w:right="0"/>
            </w:pPr>
            <w:r>
              <w:rPr>
                <w:w w:val="102"/>
                <w:sz w:val="20"/>
              </w:rPr>
              <w:t>от "</w:t>
            </w:r>
            <w:r w:rsidR="00B97F97">
              <w:rPr>
                <w:w w:val="102"/>
                <w:sz w:val="20"/>
                <w:lang w:val="en-US"/>
              </w:rPr>
              <w:t>30</w:t>
            </w:r>
            <w:r>
              <w:rPr>
                <w:w w:val="102"/>
                <w:sz w:val="20"/>
              </w:rPr>
              <w:t>" августа  2022 г.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14:paraId="0084B38B" w14:textId="407AC257" w:rsidR="00095FBD" w:rsidRDefault="00095FBD" w:rsidP="00B97F97">
            <w:pPr>
              <w:spacing w:before="198" w:line="230" w:lineRule="auto"/>
              <w:ind w:right="0"/>
            </w:pPr>
            <w:r>
              <w:rPr>
                <w:w w:val="102"/>
                <w:sz w:val="20"/>
              </w:rPr>
              <w:t>от "</w:t>
            </w:r>
            <w:r w:rsidR="00B97F97">
              <w:rPr>
                <w:w w:val="102"/>
                <w:sz w:val="20"/>
                <w:lang w:val="en-US"/>
              </w:rPr>
              <w:t>30</w:t>
            </w:r>
            <w:r>
              <w:rPr>
                <w:w w:val="102"/>
                <w:sz w:val="20"/>
              </w:rPr>
              <w:t>" августа2022 г.</w:t>
            </w:r>
          </w:p>
        </w:tc>
      </w:tr>
    </w:tbl>
    <w:p w14:paraId="5C09EBEA" w14:textId="77777777" w:rsidR="00095FBD" w:rsidRPr="00DE068D" w:rsidRDefault="00095FBD" w:rsidP="00C71F5C">
      <w:pPr>
        <w:spacing w:before="122" w:line="230" w:lineRule="auto"/>
        <w:ind w:firstLine="274"/>
      </w:pPr>
      <w:r>
        <w:rPr>
          <w:w w:val="102"/>
          <w:sz w:val="20"/>
        </w:rPr>
        <w:t>от "2</w:t>
      </w:r>
      <w:r w:rsidR="00B97F97">
        <w:rPr>
          <w:w w:val="102"/>
          <w:sz w:val="20"/>
          <w:lang w:val="en-US"/>
        </w:rPr>
        <w:t>9</w:t>
      </w:r>
      <w:r>
        <w:rPr>
          <w:w w:val="102"/>
          <w:sz w:val="20"/>
        </w:rPr>
        <w:t>" августа</w:t>
      </w:r>
      <w:r w:rsidR="00A64C26">
        <w:rPr>
          <w:w w:val="102"/>
          <w:sz w:val="20"/>
        </w:rPr>
        <w:t xml:space="preserve"> </w:t>
      </w:r>
      <w:r>
        <w:rPr>
          <w:w w:val="102"/>
          <w:sz w:val="20"/>
        </w:rPr>
        <w:t>2022 г.</w:t>
      </w:r>
    </w:p>
    <w:p w14:paraId="03AC65B9" w14:textId="77777777" w:rsidR="00095FBD" w:rsidRPr="00DE068D" w:rsidRDefault="00095FBD" w:rsidP="00C71F5C">
      <w:pPr>
        <w:spacing w:before="1038" w:line="230" w:lineRule="auto"/>
        <w:ind w:right="-7"/>
        <w:jc w:val="center"/>
      </w:pPr>
      <w:r w:rsidRPr="00DE068D">
        <w:rPr>
          <w:b/>
        </w:rPr>
        <w:t>РАБОЧАЯ ПРОГРАММА</w:t>
      </w:r>
    </w:p>
    <w:p w14:paraId="7ED89C93" w14:textId="77777777" w:rsidR="00095FBD" w:rsidRPr="007B0A89" w:rsidRDefault="00095FBD" w:rsidP="00C71F5C">
      <w:pPr>
        <w:spacing w:before="166" w:line="230" w:lineRule="auto"/>
        <w:ind w:right="-7"/>
        <w:jc w:val="center"/>
      </w:pPr>
      <w:r w:rsidRPr="007B0A89">
        <w:t>учебного предмета</w:t>
      </w:r>
    </w:p>
    <w:p w14:paraId="56FBC044" w14:textId="08AF1164" w:rsidR="00095FBD" w:rsidRPr="007B0A89" w:rsidRDefault="00095FBD" w:rsidP="00C71F5C">
      <w:pPr>
        <w:spacing w:before="70" w:line="230" w:lineRule="auto"/>
        <w:ind w:right="-7"/>
        <w:jc w:val="center"/>
      </w:pPr>
      <w:r w:rsidRPr="007B0A89">
        <w:t>«</w:t>
      </w:r>
      <w:r>
        <w:t>Окружающий мир»</w:t>
      </w:r>
    </w:p>
    <w:p w14:paraId="130BDD21" w14:textId="77777777" w:rsidR="00095FBD" w:rsidRPr="007B0A89" w:rsidRDefault="00095FBD" w:rsidP="00095FBD">
      <w:pPr>
        <w:spacing w:before="670" w:line="230" w:lineRule="auto"/>
        <w:ind w:right="2672"/>
        <w:jc w:val="right"/>
      </w:pPr>
      <w:r w:rsidRPr="007B0A89">
        <w:t xml:space="preserve">для </w:t>
      </w:r>
      <w:r>
        <w:t xml:space="preserve">1- </w:t>
      </w:r>
      <w:r w:rsidRPr="007B0A89">
        <w:t>4 класс</w:t>
      </w:r>
      <w:r>
        <w:t xml:space="preserve">ов </w:t>
      </w:r>
      <w:r w:rsidRPr="007B0A89">
        <w:t>начального общего образования</w:t>
      </w:r>
    </w:p>
    <w:p w14:paraId="492EE818" w14:textId="77777777" w:rsidR="00095FBD" w:rsidRPr="007B0A89" w:rsidRDefault="00095FBD" w:rsidP="00095FBD">
      <w:pPr>
        <w:spacing w:before="70" w:line="230" w:lineRule="auto"/>
        <w:ind w:right="3610"/>
        <w:jc w:val="right"/>
      </w:pPr>
      <w:r w:rsidRPr="007B0A89">
        <w:t>на 2022-2023  учебный год</w:t>
      </w:r>
    </w:p>
    <w:p w14:paraId="278AC7E6" w14:textId="77777777" w:rsidR="00095FBD" w:rsidRDefault="00095FBD" w:rsidP="00095FBD">
      <w:pPr>
        <w:spacing w:line="230" w:lineRule="auto"/>
        <w:ind w:right="26"/>
        <w:jc w:val="right"/>
      </w:pPr>
    </w:p>
    <w:p w14:paraId="12237A9B" w14:textId="77777777" w:rsidR="00095FBD" w:rsidRDefault="00095FBD" w:rsidP="00A64C26">
      <w:pPr>
        <w:spacing w:line="230" w:lineRule="auto"/>
        <w:ind w:left="0" w:right="26" w:firstLine="0"/>
      </w:pPr>
    </w:p>
    <w:p w14:paraId="76233AB0" w14:textId="77777777" w:rsidR="00095FBD" w:rsidRDefault="00095FBD" w:rsidP="00C71F5C">
      <w:pPr>
        <w:spacing w:line="230" w:lineRule="auto"/>
        <w:ind w:right="26"/>
        <w:jc w:val="center"/>
      </w:pPr>
    </w:p>
    <w:p w14:paraId="511E5C3C" w14:textId="770EDFEB" w:rsidR="00C71F5C" w:rsidRPr="007B0A89" w:rsidRDefault="00095FBD" w:rsidP="00C71F5C">
      <w:pPr>
        <w:spacing w:line="230" w:lineRule="auto"/>
        <w:ind w:right="26"/>
        <w:jc w:val="right"/>
      </w:pPr>
      <w:r w:rsidRPr="007B0A89">
        <w:t>Составител</w:t>
      </w:r>
      <w:r>
        <w:t>ь</w:t>
      </w:r>
      <w:r w:rsidRPr="007B0A89">
        <w:t xml:space="preserve">: </w:t>
      </w:r>
      <w:r w:rsidR="00C71F5C">
        <w:t>учителя начальных классов</w:t>
      </w:r>
    </w:p>
    <w:p w14:paraId="408F5C7C" w14:textId="77777777" w:rsidR="00095FBD" w:rsidRPr="007B0A89" w:rsidRDefault="00095FBD" w:rsidP="00C71F5C">
      <w:pPr>
        <w:spacing w:line="230" w:lineRule="auto"/>
        <w:ind w:right="560"/>
        <w:jc w:val="right"/>
      </w:pPr>
    </w:p>
    <w:p w14:paraId="56DBE646" w14:textId="77777777" w:rsidR="00095FBD" w:rsidRDefault="00095FBD" w:rsidP="00A64C26">
      <w:pPr>
        <w:spacing w:line="230" w:lineRule="auto"/>
        <w:ind w:left="0" w:right="3936" w:firstLine="0"/>
      </w:pPr>
    </w:p>
    <w:p w14:paraId="4D1DF47B" w14:textId="77777777" w:rsidR="00095FBD" w:rsidRDefault="00095FBD" w:rsidP="00095FBD">
      <w:pPr>
        <w:spacing w:line="230" w:lineRule="auto"/>
        <w:ind w:left="0" w:right="3936" w:firstLine="0"/>
      </w:pPr>
    </w:p>
    <w:p w14:paraId="1138DF7D" w14:textId="77777777" w:rsidR="00095FBD" w:rsidRDefault="00095FBD" w:rsidP="00095FBD">
      <w:pPr>
        <w:spacing w:line="230" w:lineRule="auto"/>
        <w:ind w:right="3936"/>
        <w:jc w:val="center"/>
      </w:pPr>
    </w:p>
    <w:p w14:paraId="4DE278DB" w14:textId="77777777" w:rsidR="00977ABB" w:rsidRDefault="00977ABB" w:rsidP="00095FBD">
      <w:pPr>
        <w:spacing w:line="230" w:lineRule="auto"/>
        <w:ind w:right="3936"/>
        <w:jc w:val="center"/>
      </w:pPr>
    </w:p>
    <w:p w14:paraId="0443371D" w14:textId="77777777" w:rsidR="00977ABB" w:rsidRDefault="00977ABB" w:rsidP="00095FBD">
      <w:pPr>
        <w:spacing w:line="230" w:lineRule="auto"/>
        <w:ind w:right="3936"/>
        <w:jc w:val="center"/>
      </w:pPr>
    </w:p>
    <w:p w14:paraId="21A606F0" w14:textId="77777777" w:rsidR="00977ABB" w:rsidRDefault="00977ABB" w:rsidP="00095FBD">
      <w:pPr>
        <w:spacing w:line="230" w:lineRule="auto"/>
        <w:ind w:right="3936"/>
        <w:jc w:val="center"/>
      </w:pPr>
    </w:p>
    <w:p w14:paraId="7964EFE3" w14:textId="77777777" w:rsidR="00977ABB" w:rsidRDefault="00977ABB" w:rsidP="00095FBD">
      <w:pPr>
        <w:spacing w:line="230" w:lineRule="auto"/>
        <w:ind w:right="3936"/>
        <w:jc w:val="center"/>
      </w:pPr>
    </w:p>
    <w:p w14:paraId="3053DB57" w14:textId="77777777" w:rsidR="00977ABB" w:rsidRDefault="00977ABB" w:rsidP="00095FBD">
      <w:pPr>
        <w:spacing w:line="230" w:lineRule="auto"/>
        <w:ind w:right="3936"/>
        <w:jc w:val="center"/>
      </w:pPr>
    </w:p>
    <w:p w14:paraId="1C126675" w14:textId="77777777" w:rsidR="00095FBD" w:rsidRDefault="00095FBD" w:rsidP="00095FBD">
      <w:pPr>
        <w:spacing w:line="230" w:lineRule="auto"/>
        <w:ind w:right="3936"/>
        <w:jc w:val="center"/>
      </w:pPr>
    </w:p>
    <w:p w14:paraId="3F3AF17C" w14:textId="77777777" w:rsidR="00C71F5C" w:rsidRDefault="00C71F5C" w:rsidP="00095FBD">
      <w:pPr>
        <w:spacing w:line="230" w:lineRule="auto"/>
        <w:ind w:right="3936"/>
        <w:jc w:val="center"/>
      </w:pPr>
    </w:p>
    <w:p w14:paraId="17AC2A71" w14:textId="77777777" w:rsidR="00C71F5C" w:rsidRDefault="00C71F5C" w:rsidP="00E505C8">
      <w:pPr>
        <w:spacing w:line="230" w:lineRule="auto"/>
        <w:ind w:left="0" w:right="3936" w:firstLine="0"/>
      </w:pPr>
    </w:p>
    <w:p w14:paraId="08F165C8" w14:textId="5E0982DB" w:rsidR="00095FBD" w:rsidRPr="007B0A89" w:rsidRDefault="00095FBD" w:rsidP="00E505C8">
      <w:pPr>
        <w:tabs>
          <w:tab w:val="left" w:pos="10766"/>
        </w:tabs>
        <w:spacing w:line="230" w:lineRule="auto"/>
        <w:ind w:right="-7"/>
        <w:jc w:val="center"/>
      </w:pPr>
      <w:r w:rsidRPr="007B0A89">
        <w:t>Тула 2022</w:t>
      </w:r>
      <w:r w:rsidR="00E505C8">
        <w:t xml:space="preserve"> г.</w:t>
      </w:r>
    </w:p>
    <w:p w14:paraId="620DCF83" w14:textId="77777777" w:rsidR="00095FBD" w:rsidRPr="00A64C26" w:rsidRDefault="00A64C26" w:rsidP="00E505C8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>ПОЯСНИТЕЛЬНАЯ ЗАПИСКА</w:t>
      </w:r>
    </w:p>
    <w:p w14:paraId="46DEBCAA" w14:textId="77777777" w:rsidR="00095FBD" w:rsidRDefault="00095FBD" w:rsidP="00E505C8">
      <w:pPr>
        <w:spacing w:after="0" w:line="240" w:lineRule="auto"/>
        <w:ind w:firstLine="709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Р</w:t>
      </w:r>
      <w:r w:rsidRPr="00571995">
        <w:rPr>
          <w:rFonts w:eastAsia="Calibri"/>
          <w:szCs w:val="24"/>
        </w:rPr>
        <w:t xml:space="preserve">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</w:t>
      </w:r>
      <w:r>
        <w:rPr>
          <w:rFonts w:eastAsia="Calibri"/>
          <w:szCs w:val="24"/>
        </w:rPr>
        <w:t>про</w:t>
      </w:r>
      <w:r w:rsidRPr="00571995">
        <w:rPr>
          <w:rFonts w:eastAsia="Calibri"/>
          <w:szCs w:val="24"/>
        </w:rPr>
        <w:t>граммы воспитания</w:t>
      </w:r>
      <w:r>
        <w:rPr>
          <w:rFonts w:eastAsia="Calibri"/>
          <w:szCs w:val="24"/>
        </w:rPr>
        <w:t xml:space="preserve"> школы</w:t>
      </w:r>
      <w:r w:rsidRPr="00571995">
        <w:rPr>
          <w:rFonts w:eastAsia="Calibri"/>
          <w:szCs w:val="24"/>
        </w:rPr>
        <w:t>, а также с учётом историко-культурн</w:t>
      </w:r>
      <w:r>
        <w:rPr>
          <w:rFonts w:eastAsia="Calibri"/>
          <w:szCs w:val="24"/>
        </w:rPr>
        <w:t>ого стандарта.</w:t>
      </w:r>
      <w:proofErr w:type="gramEnd"/>
    </w:p>
    <w:p w14:paraId="69F8AB0F" w14:textId="77777777" w:rsidR="00095FBD" w:rsidRPr="002064A2" w:rsidRDefault="00095FBD" w:rsidP="00E505C8">
      <w:pPr>
        <w:pStyle w:val="a6"/>
        <w:ind w:left="117"/>
        <w:rPr>
          <w:rFonts w:ascii="Times New Roman" w:hAnsi="Times New Roman" w:cs="Times New Roman"/>
          <w:sz w:val="24"/>
          <w:szCs w:val="24"/>
        </w:rPr>
      </w:pPr>
      <w:r w:rsidRPr="00571995">
        <w:rPr>
          <w:rFonts w:eastAsia="Calibri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</w:t>
      </w:r>
      <w:r w:rsidRPr="00BC5851">
        <w:rPr>
          <w:color w:val="231F20"/>
          <w:spacing w:val="-2"/>
          <w:sz w:val="24"/>
          <w:szCs w:val="24"/>
        </w:rPr>
        <w:t xml:space="preserve"> </w:t>
      </w:r>
      <w:r w:rsidRPr="002064A2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2064A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064A2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направлено</w:t>
      </w:r>
      <w:r w:rsidRPr="002064A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064A2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2064A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достиже</w:t>
      </w:r>
      <w:r w:rsidRPr="002064A2">
        <w:rPr>
          <w:rFonts w:ascii="Times New Roman" w:hAnsi="Times New Roman" w:cs="Times New Roman"/>
          <w:color w:val="231F20"/>
          <w:sz w:val="24"/>
          <w:szCs w:val="24"/>
        </w:rPr>
        <w:t>ние следующих целей:</w:t>
      </w:r>
    </w:p>
    <w:p w14:paraId="03C74E79" w14:textId="77777777" w:rsidR="00095FBD" w:rsidRPr="002064A2" w:rsidRDefault="00095FBD" w:rsidP="00E505C8">
      <w:pPr>
        <w:pStyle w:val="a6"/>
        <w:ind w:left="20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2064A2">
        <w:rPr>
          <w:rFonts w:ascii="Times New Roman" w:hAnsi="Times New Roman" w:cs="Times New Roman"/>
          <w:color w:val="231F20"/>
          <w:sz w:val="24"/>
          <w:szCs w:val="24"/>
        </w:rPr>
        <w:t xml:space="preserve">формирование целостного взгляда на мир, осознание места </w:t>
      </w:r>
      <w:r w:rsidRPr="002064A2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 нём человека на основе целостного взгляда на окружающий </w:t>
      </w:r>
      <w:r w:rsidRPr="002064A2">
        <w:rPr>
          <w:rFonts w:ascii="Times New Roman" w:hAnsi="Times New Roman" w:cs="Times New Roman"/>
          <w:color w:val="231F20"/>
          <w:sz w:val="24"/>
          <w:szCs w:val="24"/>
        </w:rPr>
        <w:t xml:space="preserve">мир (природную и социальную среду обитания); освоение </w:t>
      </w:r>
      <w:proofErr w:type="gramStart"/>
      <w:r w:rsidRPr="002064A2">
        <w:rPr>
          <w:rFonts w:ascii="Times New Roman" w:hAnsi="Times New Roman" w:cs="Times New Roman"/>
          <w:color w:val="231F20"/>
          <w:w w:val="95"/>
          <w:sz w:val="24"/>
          <w:szCs w:val="24"/>
        </w:rPr>
        <w:t>естественно-научных</w:t>
      </w:r>
      <w:proofErr w:type="gramEnd"/>
      <w:r w:rsidRPr="002064A2">
        <w:rPr>
          <w:rFonts w:ascii="Times New Roman" w:hAnsi="Times New Roman" w:cs="Times New Roman"/>
          <w:color w:val="231F20"/>
          <w:w w:val="95"/>
          <w:sz w:val="24"/>
          <w:szCs w:val="24"/>
        </w:rPr>
        <w:t>, обще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ствоведческих, нравственно-эти</w:t>
      </w:r>
      <w:r w:rsidRPr="002064A2">
        <w:rPr>
          <w:rFonts w:ascii="Times New Roman" w:hAnsi="Times New Roman" w:cs="Times New Roman"/>
          <w:color w:val="231F20"/>
          <w:sz w:val="24"/>
          <w:szCs w:val="24"/>
        </w:rPr>
        <w:t>ческих понятий, представленных в содержании данного учебного предмета;</w:t>
      </w:r>
    </w:p>
    <w:p w14:paraId="101A1A47" w14:textId="77777777" w:rsidR="00095FBD" w:rsidRPr="002064A2" w:rsidRDefault="00095FBD" w:rsidP="00E505C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2064A2">
        <w:rPr>
          <w:rFonts w:ascii="Times New Roman" w:hAnsi="Times New Roman" w:cs="Times New Roman"/>
          <w:color w:val="231F20"/>
          <w:sz w:val="24"/>
          <w:szCs w:val="24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</w:t>
      </w:r>
      <w:proofErr w:type="gramStart"/>
      <w:r w:rsidRPr="002064A2">
        <w:rPr>
          <w:rFonts w:ascii="Times New Roman" w:hAnsi="Times New Roman" w:cs="Times New Roman"/>
          <w:color w:val="231F20"/>
          <w:sz w:val="24"/>
          <w:szCs w:val="24"/>
        </w:rPr>
        <w:t>трудовая</w:t>
      </w:r>
      <w:proofErr w:type="gramEnd"/>
      <w:r w:rsidRPr="002064A2">
        <w:rPr>
          <w:rFonts w:ascii="Times New Roman" w:hAnsi="Times New Roman" w:cs="Times New Roman"/>
          <w:color w:val="231F20"/>
          <w:sz w:val="24"/>
          <w:szCs w:val="24"/>
        </w:rPr>
        <w:t xml:space="preserve"> деятельнос</w:t>
      </w:r>
      <w:r>
        <w:rPr>
          <w:rFonts w:ascii="Times New Roman" w:hAnsi="Times New Roman" w:cs="Times New Roman"/>
          <w:color w:val="231F20"/>
          <w:sz w:val="24"/>
          <w:szCs w:val="24"/>
        </w:rPr>
        <w:t>ть), так и с творческим исполь</w:t>
      </w:r>
      <w:r w:rsidRPr="002064A2">
        <w:rPr>
          <w:rFonts w:ascii="Times New Roman" w:hAnsi="Times New Roman" w:cs="Times New Roman"/>
          <w:color w:val="231F20"/>
          <w:sz w:val="24"/>
          <w:szCs w:val="24"/>
        </w:rPr>
        <w:t>зованием приобретённых знаний в реч</w:t>
      </w:r>
      <w:r>
        <w:rPr>
          <w:rFonts w:ascii="Times New Roman" w:hAnsi="Times New Roman" w:cs="Times New Roman"/>
          <w:color w:val="231F20"/>
          <w:sz w:val="24"/>
          <w:szCs w:val="24"/>
        </w:rPr>
        <w:t>евой, изобразитель</w:t>
      </w:r>
      <w:r w:rsidRPr="002064A2">
        <w:rPr>
          <w:rFonts w:ascii="Times New Roman" w:hAnsi="Times New Roman" w:cs="Times New Roman"/>
          <w:color w:val="231F20"/>
          <w:sz w:val="24"/>
          <w:szCs w:val="24"/>
        </w:rPr>
        <w:t>ной, художественной деятельности;</w:t>
      </w:r>
    </w:p>
    <w:p w14:paraId="546ED09C" w14:textId="77777777" w:rsidR="00095FBD" w:rsidRPr="002064A2" w:rsidRDefault="00095FBD" w:rsidP="00E505C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 xml:space="preserve">- </w:t>
      </w:r>
      <w:r w:rsidRPr="002064A2">
        <w:rPr>
          <w:rFonts w:ascii="Times New Roman" w:hAnsi="Times New Roman" w:cs="Times New Roman"/>
          <w:color w:val="231F20"/>
          <w:w w:val="95"/>
          <w:sz w:val="24"/>
          <w:szCs w:val="24"/>
        </w:rPr>
        <w:t>духовно-нравственное разви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тие и воспитание личности граж</w:t>
      </w:r>
      <w:r w:rsidRPr="002064A2">
        <w:rPr>
          <w:rFonts w:ascii="Times New Roman" w:hAnsi="Times New Roman" w:cs="Times New Roman"/>
          <w:color w:val="231F20"/>
          <w:spacing w:val="-2"/>
          <w:sz w:val="24"/>
          <w:szCs w:val="24"/>
        </w:rPr>
        <w:t>данина</w:t>
      </w:r>
      <w:r w:rsidRPr="002064A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064A2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России,</w:t>
      </w:r>
      <w:r w:rsidRPr="002064A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064A2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понимание</w:t>
      </w:r>
      <w:r w:rsidRPr="002064A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064A2">
        <w:rPr>
          <w:rFonts w:ascii="Times New Roman" w:hAnsi="Times New Roman" w:cs="Times New Roman"/>
          <w:color w:val="231F20"/>
          <w:spacing w:val="-2"/>
          <w:sz w:val="24"/>
          <w:szCs w:val="24"/>
        </w:rPr>
        <w:t>своей</w:t>
      </w:r>
      <w:r w:rsidRPr="002064A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064A2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принадлежности</w:t>
      </w:r>
      <w:r w:rsidRPr="002064A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064A2">
        <w:rPr>
          <w:rFonts w:ascii="Times New Roman" w:hAnsi="Times New Roman" w:cs="Times New Roman"/>
          <w:color w:val="231F20"/>
          <w:spacing w:val="-2"/>
          <w:sz w:val="24"/>
          <w:szCs w:val="24"/>
        </w:rPr>
        <w:t>к</w:t>
      </w:r>
      <w:r w:rsidRPr="002064A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Россий</w:t>
      </w:r>
      <w:r w:rsidRPr="002064A2">
        <w:rPr>
          <w:rFonts w:ascii="Times New Roman" w:hAnsi="Times New Roman" w:cs="Times New Roman"/>
          <w:color w:val="231F20"/>
          <w:sz w:val="24"/>
          <w:szCs w:val="24"/>
        </w:rPr>
        <w:t>скому государству, опреде</w:t>
      </w:r>
      <w:r>
        <w:rPr>
          <w:rFonts w:ascii="Times New Roman" w:hAnsi="Times New Roman" w:cs="Times New Roman"/>
          <w:color w:val="231F20"/>
          <w:sz w:val="24"/>
          <w:szCs w:val="24"/>
        </w:rPr>
        <w:t>лённому этносу; проявление ува</w:t>
      </w:r>
      <w:r w:rsidRPr="002064A2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жения к истории, культуре, традициям народов РФ; освоение </w:t>
      </w:r>
      <w:r w:rsidRPr="002064A2">
        <w:rPr>
          <w:rFonts w:ascii="Times New Roman" w:hAnsi="Times New Roman" w:cs="Times New Roman"/>
          <w:color w:val="231F20"/>
          <w:sz w:val="24"/>
          <w:szCs w:val="24"/>
        </w:rPr>
        <w:t xml:space="preserve">младшими школьниками мирового культурного опыта по </w:t>
      </w:r>
      <w:r w:rsidRPr="002064A2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созданию общечеловеческих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ценностей, законов и правил по</w:t>
      </w:r>
      <w:r w:rsidRPr="002064A2">
        <w:rPr>
          <w:rFonts w:ascii="Times New Roman" w:hAnsi="Times New Roman" w:cs="Times New Roman"/>
          <w:color w:val="231F20"/>
          <w:w w:val="95"/>
          <w:sz w:val="24"/>
          <w:szCs w:val="24"/>
        </w:rPr>
        <w:t>строения взаимоотношений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в социуме; обогащение духовно</w:t>
      </w:r>
      <w:r w:rsidRPr="002064A2">
        <w:rPr>
          <w:rFonts w:ascii="Times New Roman" w:hAnsi="Times New Roman" w:cs="Times New Roman"/>
          <w:color w:val="231F20"/>
          <w:sz w:val="24"/>
          <w:szCs w:val="24"/>
        </w:rPr>
        <w:t>го богатства обучающихся</w:t>
      </w:r>
      <w:r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14:paraId="3A45E111" w14:textId="77777777" w:rsidR="00095FBD" w:rsidRPr="002064A2" w:rsidRDefault="00095FBD" w:rsidP="00E505C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 xml:space="preserve">- </w:t>
      </w:r>
      <w:r w:rsidRPr="002064A2">
        <w:rPr>
          <w:rFonts w:ascii="Times New Roman" w:hAnsi="Times New Roman" w:cs="Times New Roman"/>
          <w:color w:val="231F20"/>
          <w:w w:val="95"/>
          <w:sz w:val="24"/>
          <w:szCs w:val="24"/>
        </w:rPr>
        <w:t>развитие способности ребёнка к социализации на основе при</w:t>
      </w:r>
      <w:r w:rsidRPr="002064A2">
        <w:rPr>
          <w:rFonts w:ascii="Times New Roman" w:hAnsi="Times New Roman" w:cs="Times New Roman"/>
          <w:color w:val="231F20"/>
          <w:sz w:val="24"/>
          <w:szCs w:val="24"/>
        </w:rPr>
        <w:t>нятия гуманистических норм жизни, приобретение опыта эмоционально-положительного</w:t>
      </w:r>
      <w:r w:rsidRPr="002064A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064A2">
        <w:rPr>
          <w:rFonts w:ascii="Times New Roman" w:hAnsi="Times New Roman" w:cs="Times New Roman"/>
          <w:color w:val="231F20"/>
          <w:sz w:val="24"/>
          <w:szCs w:val="24"/>
        </w:rPr>
        <w:t>отношения</w:t>
      </w:r>
      <w:r w:rsidRPr="002064A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064A2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2064A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064A2">
        <w:rPr>
          <w:rFonts w:ascii="Times New Roman" w:hAnsi="Times New Roman" w:cs="Times New Roman"/>
          <w:color w:val="231F20"/>
          <w:sz w:val="24"/>
          <w:szCs w:val="24"/>
        </w:rPr>
        <w:t>природе</w:t>
      </w:r>
      <w:r w:rsidRPr="002064A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064A2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064A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соот</w:t>
      </w:r>
      <w:r w:rsidRPr="002064A2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ветствии с экологическими нормами поведения; становление </w:t>
      </w:r>
      <w:r w:rsidRPr="002064A2">
        <w:rPr>
          <w:rFonts w:ascii="Times New Roman" w:hAnsi="Times New Roman" w:cs="Times New Roman"/>
          <w:color w:val="231F20"/>
          <w:sz w:val="24"/>
          <w:szCs w:val="24"/>
        </w:rPr>
        <w:t>навыков повседневного п</w:t>
      </w:r>
      <w:r>
        <w:rPr>
          <w:rFonts w:ascii="Times New Roman" w:hAnsi="Times New Roman" w:cs="Times New Roman"/>
          <w:color w:val="231F20"/>
          <w:sz w:val="24"/>
          <w:szCs w:val="24"/>
        </w:rPr>
        <w:t>роявления культуры общения, гу</w:t>
      </w:r>
      <w:r w:rsidRPr="002064A2">
        <w:rPr>
          <w:rFonts w:ascii="Times New Roman" w:hAnsi="Times New Roman" w:cs="Times New Roman"/>
          <w:color w:val="231F20"/>
          <w:sz w:val="24"/>
          <w:szCs w:val="24"/>
        </w:rPr>
        <w:t>манного отношения к людям, уважительного отношения к их взглядам, мнению и индивидуальности.</w:t>
      </w:r>
    </w:p>
    <w:p w14:paraId="25D80E56" w14:textId="77777777" w:rsidR="00095FBD" w:rsidRDefault="00095FBD" w:rsidP="00E505C8">
      <w:pPr>
        <w:spacing w:after="0" w:line="240" w:lineRule="auto"/>
        <w:jc w:val="both"/>
        <w:rPr>
          <w:rFonts w:eastAsia="Calibri"/>
          <w:szCs w:val="24"/>
        </w:rPr>
      </w:pPr>
    </w:p>
    <w:p w14:paraId="6CAAC5D1" w14:textId="77777777" w:rsidR="00095FBD" w:rsidRPr="00740310" w:rsidRDefault="00095FBD" w:rsidP="00E505C8">
      <w:pPr>
        <w:spacing w:after="0" w:line="240" w:lineRule="auto"/>
        <w:ind w:right="0" w:firstLine="709"/>
        <w:jc w:val="both"/>
        <w:rPr>
          <w:rFonts w:eastAsia="Calibri"/>
          <w:szCs w:val="24"/>
        </w:rPr>
      </w:pPr>
      <w:r w:rsidRPr="00740310">
        <w:rPr>
          <w:rFonts w:eastAsia="Calibri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</w:t>
      </w:r>
      <w:r>
        <w:rPr>
          <w:rFonts w:eastAsia="Calibri"/>
          <w:szCs w:val="24"/>
        </w:rPr>
        <w:t>.</w:t>
      </w:r>
      <w:r w:rsidRPr="00740310">
        <w:rPr>
          <w:rFonts w:eastAsia="Calibri"/>
          <w:szCs w:val="24"/>
        </w:rPr>
        <w:t xml:space="preserve">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</w:t>
      </w:r>
      <w:r>
        <w:rPr>
          <w:rFonts w:eastAsia="Calibri"/>
          <w:szCs w:val="24"/>
        </w:rPr>
        <w:t>. Отбор содержа</w:t>
      </w:r>
      <w:r w:rsidRPr="00740310">
        <w:rPr>
          <w:rFonts w:eastAsia="Calibri"/>
          <w:szCs w:val="24"/>
        </w:rPr>
        <w:t>ния курса «Окружающий мир» осуществлён на основе следующих ведущих идей:</w:t>
      </w:r>
    </w:p>
    <w:p w14:paraId="6E73D530" w14:textId="77777777" w:rsidR="00095FBD" w:rsidRPr="00740310" w:rsidRDefault="00095FBD" w:rsidP="00E505C8">
      <w:pPr>
        <w:spacing w:after="0" w:line="240" w:lineRule="auto"/>
        <w:ind w:right="0"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-</w:t>
      </w:r>
      <w:r w:rsidRPr="00740310">
        <w:rPr>
          <w:rFonts w:eastAsia="Calibri"/>
          <w:szCs w:val="24"/>
        </w:rPr>
        <w:t xml:space="preserve"> раскрытие роли человека в природе и обществе;</w:t>
      </w:r>
    </w:p>
    <w:p w14:paraId="6CC692CA" w14:textId="77777777" w:rsidR="00095FBD" w:rsidRDefault="00095FBD" w:rsidP="00E505C8">
      <w:pPr>
        <w:spacing w:after="0" w:line="240" w:lineRule="auto"/>
        <w:ind w:right="0"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-</w:t>
      </w:r>
      <w:r w:rsidRPr="00740310">
        <w:rPr>
          <w:rFonts w:eastAsia="Calibri"/>
          <w:szCs w:val="24"/>
        </w:rPr>
        <w:t xml:space="preserve"> 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</w:t>
      </w:r>
      <w:r>
        <w:rPr>
          <w:rFonts w:eastAsia="Calibri"/>
          <w:szCs w:val="24"/>
        </w:rPr>
        <w:t>.</w:t>
      </w:r>
    </w:p>
    <w:p w14:paraId="18FA2F12" w14:textId="77777777" w:rsidR="00095FBD" w:rsidRDefault="00095FBD" w:rsidP="00E505C8">
      <w:pPr>
        <w:spacing w:after="0" w:line="240" w:lineRule="auto"/>
        <w:ind w:right="0" w:firstLine="709"/>
        <w:jc w:val="both"/>
        <w:rPr>
          <w:rFonts w:eastAsia="Calibri"/>
          <w:szCs w:val="24"/>
        </w:rPr>
      </w:pPr>
    </w:p>
    <w:p w14:paraId="50EC775E" w14:textId="77777777" w:rsidR="00095FBD" w:rsidRPr="007B5C3C" w:rsidRDefault="00095FBD" w:rsidP="00E505C8">
      <w:pPr>
        <w:spacing w:after="0" w:line="240" w:lineRule="auto"/>
        <w:ind w:right="0" w:firstLine="709"/>
        <w:jc w:val="both"/>
        <w:rPr>
          <w:rFonts w:eastAsia="Calibri"/>
          <w:szCs w:val="24"/>
        </w:rPr>
      </w:pPr>
      <w:r w:rsidRPr="007B5C3C">
        <w:rPr>
          <w:rFonts w:eastAsia="Calibri"/>
          <w:szCs w:val="24"/>
        </w:rPr>
        <w:t>ЦЕЛИ ИЗУЧЕНИЯ УЧЕБНОГО ПРЕДМЕТА «</w:t>
      </w:r>
      <w:r w:rsidRPr="001A5E3C">
        <w:rPr>
          <w:rFonts w:eastAsia="Calibri"/>
          <w:szCs w:val="24"/>
        </w:rPr>
        <w:t>ОКРУЖАЮЩИЙ МИР</w:t>
      </w:r>
      <w:r w:rsidRPr="007B5C3C">
        <w:rPr>
          <w:rFonts w:eastAsia="Calibri"/>
          <w:szCs w:val="24"/>
        </w:rPr>
        <w:t>»</w:t>
      </w:r>
    </w:p>
    <w:p w14:paraId="1AAC22F9" w14:textId="77777777" w:rsidR="00095FBD" w:rsidRPr="00571995" w:rsidRDefault="00095FBD" w:rsidP="00E505C8">
      <w:pPr>
        <w:spacing w:after="0" w:line="240" w:lineRule="auto"/>
        <w:ind w:righ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571995">
        <w:rPr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14:paraId="58C66B6B" w14:textId="77777777" w:rsidR="00095FBD" w:rsidRPr="00571995" w:rsidRDefault="00095FBD" w:rsidP="00E505C8">
      <w:pPr>
        <w:spacing w:after="0" w:line="240" w:lineRule="auto"/>
        <w:ind w:righ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571995">
        <w:rPr>
          <w:szCs w:val="24"/>
        </w:rPr>
        <w:t xml:space="preserve">развитие умений  и  навыков  применять  полученные  знания в реальной  учебной  и  жизненной  практике,  связанной  как с поисково-исследовательской деятельностью (наблюдения, опыты, </w:t>
      </w:r>
      <w:proofErr w:type="gramStart"/>
      <w:r w:rsidRPr="00571995">
        <w:rPr>
          <w:szCs w:val="24"/>
        </w:rPr>
        <w:t>трудовая</w:t>
      </w:r>
      <w:proofErr w:type="gramEnd"/>
      <w:r w:rsidRPr="00571995">
        <w:rPr>
          <w:szCs w:val="24"/>
        </w:rPr>
        <w:t xml:space="preserve"> деятельность), так и с творческим использованием приобретённых знаний в речевой, изобразительной, художественной деятельности; </w:t>
      </w:r>
    </w:p>
    <w:p w14:paraId="4F13D438" w14:textId="77777777" w:rsidR="00095FBD" w:rsidRPr="00571995" w:rsidRDefault="00095FBD" w:rsidP="00E505C8">
      <w:pPr>
        <w:spacing w:after="0" w:line="240" w:lineRule="auto"/>
        <w:ind w:righ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571995">
        <w:rPr>
          <w:szCs w:val="24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14:paraId="46C134D8" w14:textId="77777777" w:rsidR="00095FBD" w:rsidRDefault="00095FBD" w:rsidP="00E505C8">
      <w:pPr>
        <w:spacing w:after="0" w:line="240" w:lineRule="auto"/>
        <w:ind w:righ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571995">
        <w:rPr>
          <w:szCs w:val="24"/>
        </w:rPr>
        <w:t xml:space="preserve"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</w:t>
      </w:r>
      <w:r w:rsidRPr="00571995">
        <w:rPr>
          <w:szCs w:val="24"/>
        </w:rPr>
        <w:lastRenderedPageBreak/>
        <w:t>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  <w:r>
        <w:rPr>
          <w:szCs w:val="24"/>
        </w:rPr>
        <w:t>.</w:t>
      </w:r>
    </w:p>
    <w:p w14:paraId="7D152DC3" w14:textId="77777777" w:rsidR="00095FBD" w:rsidRDefault="00095FBD" w:rsidP="00E505C8">
      <w:pPr>
        <w:spacing w:after="0" w:line="240" w:lineRule="auto"/>
        <w:ind w:right="0" w:firstLine="709"/>
        <w:jc w:val="both"/>
        <w:rPr>
          <w:szCs w:val="24"/>
        </w:rPr>
      </w:pPr>
    </w:p>
    <w:p w14:paraId="3089963D" w14:textId="77777777" w:rsidR="00095FBD" w:rsidRDefault="00095FBD" w:rsidP="00E505C8">
      <w:pPr>
        <w:spacing w:after="0" w:line="240" w:lineRule="auto"/>
        <w:ind w:right="0" w:firstLine="709"/>
        <w:jc w:val="both"/>
        <w:rPr>
          <w:szCs w:val="24"/>
        </w:rPr>
      </w:pPr>
      <w:r>
        <w:rPr>
          <w:szCs w:val="24"/>
        </w:rPr>
        <w:t>СВЯЗЬ С РАБОЧЕЙ ПРОГРАММОЙ ВОСПИТАНИЯ ШКОЛЫ</w:t>
      </w:r>
    </w:p>
    <w:p w14:paraId="29557A81" w14:textId="77777777" w:rsidR="00095FBD" w:rsidRPr="00043345" w:rsidRDefault="00095FBD" w:rsidP="00E505C8">
      <w:pPr>
        <w:spacing w:after="0" w:line="240" w:lineRule="auto"/>
        <w:ind w:right="0" w:firstLine="709"/>
        <w:jc w:val="both"/>
        <w:rPr>
          <w:szCs w:val="24"/>
        </w:rPr>
      </w:pPr>
      <w:r w:rsidRPr="00043345">
        <w:rPr>
          <w:szCs w:val="24"/>
        </w:rPr>
        <w:t>Реализация педагогическими работниками воспитательного потенциала урок</w:t>
      </w:r>
      <w:r>
        <w:rPr>
          <w:szCs w:val="24"/>
        </w:rPr>
        <w:t>ов</w:t>
      </w:r>
      <w:r w:rsidRPr="00043345">
        <w:rPr>
          <w:szCs w:val="24"/>
        </w:rPr>
        <w:t xml:space="preserve"> </w:t>
      </w:r>
      <w:r>
        <w:rPr>
          <w:szCs w:val="24"/>
        </w:rPr>
        <w:t xml:space="preserve">ОКРУЖАЮЩЕГО МИРА </w:t>
      </w:r>
      <w:r w:rsidRPr="00043345">
        <w:rPr>
          <w:szCs w:val="24"/>
        </w:rPr>
        <w:t>предполагает следующее:</w:t>
      </w:r>
    </w:p>
    <w:p w14:paraId="4F496042" w14:textId="77777777" w:rsidR="00095FBD" w:rsidRPr="00043345" w:rsidRDefault="00095FBD" w:rsidP="00E505C8">
      <w:pPr>
        <w:spacing w:after="0" w:line="240" w:lineRule="auto"/>
        <w:ind w:righ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043345">
        <w:rPr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Cs w:val="24"/>
        </w:rPr>
        <w:t>обучающимися</w:t>
      </w:r>
      <w:proofErr w:type="gramEnd"/>
      <w:r w:rsidRPr="00043345">
        <w:rPr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14:paraId="4CFEA30F" w14:textId="77777777" w:rsidR="00095FBD" w:rsidRPr="00043345" w:rsidRDefault="00095FBD" w:rsidP="00E505C8">
      <w:pPr>
        <w:spacing w:after="0" w:line="240" w:lineRule="auto"/>
        <w:ind w:righ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043345">
        <w:rPr>
          <w:szCs w:val="24"/>
        </w:rPr>
        <w:t xml:space="preserve">побуждение обучающихся соблюдать на </w:t>
      </w:r>
      <w:proofErr w:type="gramStart"/>
      <w:r w:rsidRPr="00043345">
        <w:rPr>
          <w:szCs w:val="24"/>
        </w:rPr>
        <w:t>уроке</w:t>
      </w:r>
      <w:proofErr w:type="gramEnd"/>
      <w:r w:rsidRPr="00043345">
        <w:rPr>
          <w:szCs w:val="24"/>
        </w:rPr>
        <w:t xml:space="preserve">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5FC2638B" w14:textId="77777777" w:rsidR="00095FBD" w:rsidRPr="00043345" w:rsidRDefault="00095FBD" w:rsidP="00E505C8">
      <w:pPr>
        <w:spacing w:after="0" w:line="240" w:lineRule="auto"/>
        <w:ind w:righ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043345">
        <w:rPr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Cs w:val="24"/>
        </w:rPr>
        <w:t>–</w:t>
      </w:r>
      <w:r w:rsidRPr="00043345">
        <w:rPr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Cs w:val="24"/>
        </w:rPr>
        <w:t>обучающимися</w:t>
      </w:r>
      <w:proofErr w:type="gramEnd"/>
      <w:r w:rsidRPr="00043345">
        <w:rPr>
          <w:szCs w:val="24"/>
        </w:rPr>
        <w:t xml:space="preserve"> своего мнения по ее поводу, выработки своего к ней отношения;</w:t>
      </w:r>
    </w:p>
    <w:p w14:paraId="3F71B751" w14:textId="77777777" w:rsidR="00095FBD" w:rsidRPr="00043345" w:rsidRDefault="00095FBD" w:rsidP="00E505C8">
      <w:pPr>
        <w:spacing w:after="0" w:line="240" w:lineRule="auto"/>
        <w:ind w:righ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043345">
        <w:rPr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Cs w:val="24"/>
        </w:rPr>
        <w:t>обучающимся</w:t>
      </w:r>
      <w:proofErr w:type="gramEnd"/>
      <w:r w:rsidRPr="00043345">
        <w:rPr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089286E1" w14:textId="77777777" w:rsidR="00095FBD" w:rsidRPr="00043345" w:rsidRDefault="00095FBD" w:rsidP="00E505C8">
      <w:pPr>
        <w:spacing w:after="0" w:line="240" w:lineRule="auto"/>
        <w:ind w:right="0" w:firstLine="709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Pr="00043345">
        <w:rPr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>
        <w:rPr>
          <w:szCs w:val="24"/>
        </w:rPr>
        <w:t xml:space="preserve"> </w:t>
      </w:r>
      <w:r w:rsidRPr="00043345">
        <w:rPr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14:paraId="784D2127" w14:textId="77777777" w:rsidR="00095FBD" w:rsidRPr="00043345" w:rsidRDefault="00095FBD" w:rsidP="00E505C8">
      <w:pPr>
        <w:spacing w:after="0" w:line="240" w:lineRule="auto"/>
        <w:ind w:righ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043345">
        <w:rPr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41FDD6F2" w14:textId="77777777" w:rsidR="00095FBD" w:rsidRDefault="00095FBD" w:rsidP="00E505C8">
      <w:pPr>
        <w:spacing w:after="0" w:line="240" w:lineRule="auto"/>
        <w:ind w:righ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043345">
        <w:rPr>
          <w:szCs w:val="24"/>
        </w:rPr>
        <w:t xml:space="preserve">организация шефства </w:t>
      </w:r>
      <w:proofErr w:type="gramStart"/>
      <w:r w:rsidRPr="00043345">
        <w:rPr>
          <w:szCs w:val="24"/>
        </w:rPr>
        <w:t>мотивированных</w:t>
      </w:r>
      <w:proofErr w:type="gramEnd"/>
      <w:r w:rsidRPr="00043345">
        <w:rPr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14:paraId="422BCC78" w14:textId="77777777" w:rsidR="00095FBD" w:rsidRDefault="00095FBD" w:rsidP="00E505C8">
      <w:pPr>
        <w:spacing w:after="0" w:line="240" w:lineRule="auto"/>
        <w:ind w:right="0" w:firstLine="709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Pr="0087552E">
        <w:rPr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254FE72B" w14:textId="77777777" w:rsidR="00095FBD" w:rsidRPr="00F8644F" w:rsidRDefault="00095FBD" w:rsidP="00E505C8">
      <w:pPr>
        <w:spacing w:after="0" w:line="240" w:lineRule="auto"/>
        <w:ind w:right="0" w:firstLine="709"/>
        <w:jc w:val="both"/>
        <w:rPr>
          <w:szCs w:val="24"/>
        </w:rPr>
      </w:pPr>
      <w:r>
        <w:rPr>
          <w:szCs w:val="24"/>
        </w:rPr>
        <w:t xml:space="preserve">Результаты единства учебной и </w:t>
      </w:r>
      <w:proofErr w:type="gramStart"/>
      <w:r>
        <w:rPr>
          <w:szCs w:val="24"/>
        </w:rPr>
        <w:t>воспитательной</w:t>
      </w:r>
      <w:proofErr w:type="gramEnd"/>
      <w:r>
        <w:rPr>
          <w:szCs w:val="24"/>
        </w:rPr>
        <w:t xml:space="preserve"> деятельности отражены в разделе рабочей программы «Личностные результаты изучения учебного предмета «</w:t>
      </w:r>
      <w:r w:rsidRPr="001A5E3C">
        <w:rPr>
          <w:szCs w:val="24"/>
        </w:rPr>
        <w:t>ОКРУЖАЮЩИЙ МИР</w:t>
      </w:r>
      <w:r>
        <w:rPr>
          <w:szCs w:val="24"/>
        </w:rPr>
        <w:t>» на уровне начального общего образования».</w:t>
      </w:r>
    </w:p>
    <w:p w14:paraId="056432B8" w14:textId="77777777" w:rsidR="00095FBD" w:rsidRDefault="00095FBD" w:rsidP="00E505C8">
      <w:pPr>
        <w:spacing w:after="0" w:line="240" w:lineRule="auto"/>
        <w:ind w:right="0" w:firstLine="709"/>
        <w:jc w:val="both"/>
        <w:rPr>
          <w:rFonts w:eastAsia="Calibri"/>
          <w:szCs w:val="24"/>
        </w:rPr>
      </w:pPr>
    </w:p>
    <w:p w14:paraId="6FFA6501" w14:textId="77777777" w:rsidR="00095FBD" w:rsidRPr="00EC738A" w:rsidRDefault="00095FBD" w:rsidP="00E505C8">
      <w:pPr>
        <w:spacing w:after="0" w:line="240" w:lineRule="auto"/>
        <w:ind w:right="0" w:firstLine="709"/>
        <w:jc w:val="both"/>
        <w:rPr>
          <w:rFonts w:eastAsia="Calibri"/>
          <w:szCs w:val="24"/>
        </w:rPr>
      </w:pPr>
      <w:r w:rsidRPr="00EC738A">
        <w:rPr>
          <w:rFonts w:eastAsia="Calibri"/>
          <w:szCs w:val="24"/>
        </w:rPr>
        <w:t>МЕСТО УЧЕБНОГО ПРЕДМЕТА «</w:t>
      </w:r>
      <w:r w:rsidRPr="005C5431">
        <w:rPr>
          <w:rFonts w:eastAsia="Calibri"/>
          <w:szCs w:val="24"/>
        </w:rPr>
        <w:t>ОКРУЖАЮЩИЙ МИР</w:t>
      </w:r>
      <w:r w:rsidRPr="00EC738A">
        <w:rPr>
          <w:rFonts w:eastAsia="Calibri"/>
          <w:szCs w:val="24"/>
        </w:rPr>
        <w:t>» В УЧЕБНОМ ПЛАНЕ</w:t>
      </w:r>
    </w:p>
    <w:p w14:paraId="7401BEFC" w14:textId="77777777" w:rsidR="00095FBD" w:rsidRDefault="00095FBD" w:rsidP="00E505C8">
      <w:pPr>
        <w:spacing w:after="0" w:line="240" w:lineRule="auto"/>
        <w:ind w:right="0" w:firstLine="709"/>
        <w:jc w:val="both"/>
        <w:rPr>
          <w:rFonts w:eastAsia="Calibri"/>
          <w:szCs w:val="24"/>
        </w:rPr>
      </w:pPr>
      <w:r w:rsidRPr="00EC738A">
        <w:rPr>
          <w:rFonts w:eastAsia="Calibri"/>
          <w:szCs w:val="24"/>
        </w:rPr>
        <w:t>Программа составлена с учетом количества часов, отводимого на изучение предмета «</w:t>
      </w:r>
      <w:r>
        <w:rPr>
          <w:rFonts w:eastAsia="Calibri"/>
          <w:szCs w:val="24"/>
        </w:rPr>
        <w:t>Окружающий мир</w:t>
      </w:r>
      <w:r w:rsidRPr="00EC738A">
        <w:rPr>
          <w:rFonts w:eastAsia="Calibri"/>
          <w:szCs w:val="24"/>
        </w:rPr>
        <w:t>» учебным планом</w:t>
      </w:r>
      <w:r>
        <w:rPr>
          <w:rFonts w:eastAsia="Calibri"/>
          <w:szCs w:val="24"/>
        </w:rPr>
        <w:t xml:space="preserve"> школы</w:t>
      </w:r>
      <w:r w:rsidRPr="00EC738A">
        <w:rPr>
          <w:rFonts w:eastAsia="Calibri"/>
          <w:szCs w:val="24"/>
        </w:rPr>
        <w:t xml:space="preserve">: в </w:t>
      </w:r>
      <w:r>
        <w:rPr>
          <w:rFonts w:eastAsia="Calibri"/>
          <w:szCs w:val="24"/>
        </w:rPr>
        <w:t>1-4</w:t>
      </w:r>
      <w:r w:rsidRPr="00EC738A">
        <w:rPr>
          <w:rFonts w:eastAsia="Calibri"/>
          <w:szCs w:val="24"/>
        </w:rPr>
        <w:t xml:space="preserve"> классах по 2 учебных часа в неделю при </w:t>
      </w:r>
      <w:r>
        <w:rPr>
          <w:rFonts w:eastAsia="Calibri"/>
          <w:szCs w:val="24"/>
        </w:rPr>
        <w:t>33-</w:t>
      </w:r>
      <w:r w:rsidRPr="00EC738A">
        <w:rPr>
          <w:rFonts w:eastAsia="Calibri"/>
          <w:szCs w:val="24"/>
        </w:rPr>
        <w:t>34 учебных неделях.</w:t>
      </w:r>
    </w:p>
    <w:p w14:paraId="0208D1D8" w14:textId="77777777" w:rsidR="00095FBD" w:rsidRPr="00ED326D" w:rsidRDefault="00095FBD" w:rsidP="00E505C8">
      <w:pPr>
        <w:spacing w:after="0" w:line="240" w:lineRule="auto"/>
        <w:ind w:right="0" w:firstLine="709"/>
        <w:jc w:val="both"/>
        <w:rPr>
          <w:rFonts w:eastAsia="Calibri"/>
          <w:szCs w:val="24"/>
        </w:rPr>
      </w:pPr>
      <w:r w:rsidRPr="00ED326D">
        <w:rPr>
          <w:rFonts w:eastAsia="Calibri"/>
          <w:szCs w:val="24"/>
        </w:rPr>
        <w:t xml:space="preserve">Срок освоения </w:t>
      </w:r>
      <w:proofErr w:type="gramStart"/>
      <w:r>
        <w:rPr>
          <w:rFonts w:eastAsia="Calibri"/>
          <w:szCs w:val="24"/>
        </w:rPr>
        <w:t>рабочей</w:t>
      </w:r>
      <w:proofErr w:type="gramEnd"/>
      <w:r>
        <w:rPr>
          <w:rFonts w:eastAsia="Calibri"/>
          <w:szCs w:val="24"/>
        </w:rPr>
        <w:t xml:space="preserve"> </w:t>
      </w:r>
      <w:r w:rsidRPr="00ED326D">
        <w:rPr>
          <w:rFonts w:eastAsia="Calibri"/>
          <w:szCs w:val="24"/>
        </w:rPr>
        <w:t xml:space="preserve">программы: </w:t>
      </w:r>
      <w:r>
        <w:rPr>
          <w:rFonts w:eastAsia="Calibri"/>
          <w:szCs w:val="24"/>
        </w:rPr>
        <w:t>1-4 классы</w:t>
      </w:r>
      <w:r w:rsidRPr="00ED326D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4 года</w:t>
      </w:r>
      <w:r w:rsidRPr="00ED326D">
        <w:rPr>
          <w:rFonts w:eastAsia="Calibri"/>
          <w:szCs w:val="24"/>
        </w:rPr>
        <w:t xml:space="preserve"> </w:t>
      </w:r>
    </w:p>
    <w:p w14:paraId="27670E88" w14:textId="77777777" w:rsidR="00095FBD" w:rsidRPr="00ED326D" w:rsidRDefault="00095FBD" w:rsidP="00E505C8">
      <w:pPr>
        <w:spacing w:after="0" w:line="240" w:lineRule="auto"/>
        <w:ind w:right="0" w:firstLine="709"/>
        <w:jc w:val="both"/>
        <w:rPr>
          <w:rFonts w:eastAsia="Calibri"/>
          <w:szCs w:val="24"/>
        </w:rPr>
      </w:pPr>
      <w:r w:rsidRPr="00ED326D">
        <w:rPr>
          <w:rFonts w:eastAsia="Calibri"/>
          <w:szCs w:val="24"/>
        </w:rPr>
        <w:t>Количество часов в учебном плане на изучение предмета (</w:t>
      </w:r>
      <w:r>
        <w:rPr>
          <w:rFonts w:eastAsia="Calibri"/>
          <w:szCs w:val="24"/>
        </w:rPr>
        <w:t xml:space="preserve">1 класс – 33 учебные недели, 2-4 класс – </w:t>
      </w:r>
      <w:r w:rsidRPr="00ED326D">
        <w:rPr>
          <w:rFonts w:eastAsia="Calibri"/>
          <w:szCs w:val="24"/>
        </w:rPr>
        <w:t>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5FBD" w:rsidRPr="00ED326D" w14:paraId="645DC973" w14:textId="77777777" w:rsidTr="00095FBD">
        <w:tc>
          <w:tcPr>
            <w:tcW w:w="2812" w:type="dxa"/>
          </w:tcPr>
          <w:p w14:paraId="37A540B0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  <w:r w:rsidRPr="00ED326D">
              <w:rPr>
                <w:rFonts w:eastAsia="Calibri"/>
                <w:szCs w:val="24"/>
              </w:rPr>
              <w:t>Класс</w:t>
            </w:r>
          </w:p>
        </w:tc>
        <w:tc>
          <w:tcPr>
            <w:tcW w:w="3142" w:type="dxa"/>
          </w:tcPr>
          <w:p w14:paraId="59AF8324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  <w:r w:rsidRPr="00ED326D">
              <w:rPr>
                <w:rFonts w:eastAsia="Calibri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14:paraId="3D46E8CD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  <w:r w:rsidRPr="00ED326D">
              <w:rPr>
                <w:rFonts w:eastAsia="Calibri"/>
                <w:szCs w:val="24"/>
              </w:rPr>
              <w:t>Количество часов в год</w:t>
            </w:r>
          </w:p>
        </w:tc>
      </w:tr>
      <w:tr w:rsidR="00095FBD" w:rsidRPr="00ED326D" w14:paraId="726C700F" w14:textId="77777777" w:rsidTr="00095FBD">
        <w:tc>
          <w:tcPr>
            <w:tcW w:w="2812" w:type="dxa"/>
          </w:tcPr>
          <w:p w14:paraId="7D063DD4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класс</w:t>
            </w:r>
          </w:p>
        </w:tc>
        <w:tc>
          <w:tcPr>
            <w:tcW w:w="3142" w:type="dxa"/>
          </w:tcPr>
          <w:p w14:paraId="737EF449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2840" w:type="dxa"/>
          </w:tcPr>
          <w:p w14:paraId="686E818A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66</w:t>
            </w:r>
          </w:p>
        </w:tc>
      </w:tr>
      <w:tr w:rsidR="00095FBD" w:rsidRPr="00ED326D" w14:paraId="4C9C4360" w14:textId="77777777" w:rsidTr="00095FBD">
        <w:tc>
          <w:tcPr>
            <w:tcW w:w="2812" w:type="dxa"/>
          </w:tcPr>
          <w:p w14:paraId="4513E2FD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  <w:r w:rsidRPr="00ED326D">
              <w:rPr>
                <w:rFonts w:eastAsia="Calibri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14:paraId="26F7E159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2840" w:type="dxa"/>
          </w:tcPr>
          <w:p w14:paraId="0E8CDA38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</w:tr>
      <w:tr w:rsidR="00095FBD" w:rsidRPr="00ED326D" w14:paraId="26D7B76A" w14:textId="77777777" w:rsidTr="00095FBD">
        <w:tc>
          <w:tcPr>
            <w:tcW w:w="2812" w:type="dxa"/>
          </w:tcPr>
          <w:p w14:paraId="21D19A16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  <w:r w:rsidRPr="00ED326D">
              <w:rPr>
                <w:rFonts w:eastAsia="Calibri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14:paraId="0110FA2A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2840" w:type="dxa"/>
          </w:tcPr>
          <w:p w14:paraId="0359CB45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</w:tr>
      <w:tr w:rsidR="00095FBD" w:rsidRPr="00ED326D" w14:paraId="20CCBD3A" w14:textId="77777777" w:rsidTr="00095FBD">
        <w:tc>
          <w:tcPr>
            <w:tcW w:w="2812" w:type="dxa"/>
          </w:tcPr>
          <w:p w14:paraId="3CA415F6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  <w:r w:rsidRPr="00ED326D">
              <w:rPr>
                <w:rFonts w:eastAsia="Calibri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14:paraId="7DEB5E9C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2840" w:type="dxa"/>
          </w:tcPr>
          <w:p w14:paraId="49997FE8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</w:tr>
      <w:tr w:rsidR="00095FBD" w:rsidRPr="00ED326D" w14:paraId="0BE5B2D2" w14:textId="77777777" w:rsidTr="00095FBD">
        <w:tc>
          <w:tcPr>
            <w:tcW w:w="2812" w:type="dxa"/>
          </w:tcPr>
          <w:p w14:paraId="69841AA8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  <w:r w:rsidRPr="00ED326D">
              <w:rPr>
                <w:rFonts w:eastAsia="Calibri"/>
                <w:szCs w:val="24"/>
              </w:rPr>
              <w:t>Всего</w:t>
            </w:r>
          </w:p>
        </w:tc>
        <w:tc>
          <w:tcPr>
            <w:tcW w:w="3142" w:type="dxa"/>
          </w:tcPr>
          <w:p w14:paraId="0BFF8EE7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840" w:type="dxa"/>
          </w:tcPr>
          <w:p w14:paraId="6619EEA9" w14:textId="77777777" w:rsidR="00095FBD" w:rsidRPr="00ED326D" w:rsidRDefault="00095FBD" w:rsidP="00E505C8">
            <w:pPr>
              <w:spacing w:after="0" w:line="240" w:lineRule="auto"/>
              <w:ind w:right="0" w:firstLine="0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270</w:t>
            </w:r>
          </w:p>
        </w:tc>
      </w:tr>
    </w:tbl>
    <w:p w14:paraId="4F6D62A0" w14:textId="77777777" w:rsidR="00095FBD" w:rsidRDefault="00095FBD" w:rsidP="00E505C8">
      <w:pPr>
        <w:spacing w:after="0" w:line="240" w:lineRule="auto"/>
        <w:ind w:left="0" w:right="0" w:firstLine="0"/>
        <w:jc w:val="both"/>
        <w:rPr>
          <w:rFonts w:eastAsia="Calibri"/>
          <w:b/>
          <w:szCs w:val="24"/>
        </w:rPr>
      </w:pPr>
    </w:p>
    <w:p w14:paraId="326D7C20" w14:textId="77777777" w:rsidR="00095FBD" w:rsidRPr="006D2A66" w:rsidRDefault="00095FBD" w:rsidP="00E505C8">
      <w:pPr>
        <w:spacing w:after="0" w:line="240" w:lineRule="auto"/>
        <w:ind w:right="0" w:firstLine="709"/>
        <w:jc w:val="both"/>
        <w:rPr>
          <w:rFonts w:eastAsia="Calibri"/>
          <w:b/>
          <w:szCs w:val="24"/>
        </w:rPr>
      </w:pPr>
      <w:r w:rsidRPr="006D2A66">
        <w:rPr>
          <w:rFonts w:eastAsia="Calibri"/>
          <w:b/>
          <w:szCs w:val="24"/>
        </w:rPr>
        <w:lastRenderedPageBreak/>
        <w:t>СОДЕРЖАНИЕ УЧЕБНОГО ПРЕДМЕТА «</w:t>
      </w:r>
      <w:r w:rsidRPr="005C5431">
        <w:rPr>
          <w:rFonts w:eastAsia="Calibri"/>
          <w:b/>
          <w:szCs w:val="24"/>
        </w:rPr>
        <w:t>ОКРУЖАЮЩИЙ МИР</w:t>
      </w:r>
      <w:r w:rsidRPr="006D2A66">
        <w:rPr>
          <w:rFonts w:eastAsia="Calibri"/>
          <w:b/>
          <w:szCs w:val="24"/>
        </w:rPr>
        <w:t xml:space="preserve">» </w:t>
      </w:r>
    </w:p>
    <w:p w14:paraId="2D3FB5F6" w14:textId="77777777" w:rsidR="00095FBD" w:rsidRDefault="00095FBD" w:rsidP="00E505C8">
      <w:pPr>
        <w:spacing w:after="0" w:line="240" w:lineRule="auto"/>
        <w:ind w:right="0" w:firstLine="709"/>
        <w:jc w:val="both"/>
        <w:rPr>
          <w:rFonts w:eastAsia="Calibri"/>
          <w:szCs w:val="24"/>
        </w:rPr>
      </w:pPr>
    </w:p>
    <w:p w14:paraId="00346C26" w14:textId="77777777" w:rsidR="00095FBD" w:rsidRPr="00437D83" w:rsidRDefault="00095FBD" w:rsidP="00E505C8">
      <w:pPr>
        <w:spacing w:after="0" w:line="240" w:lineRule="auto"/>
        <w:ind w:right="0" w:firstLine="709"/>
        <w:jc w:val="both"/>
        <w:rPr>
          <w:rFonts w:eastAsia="Calibri"/>
          <w:b/>
          <w:szCs w:val="24"/>
        </w:rPr>
      </w:pPr>
      <w:r w:rsidRPr="00437D83">
        <w:rPr>
          <w:rFonts w:eastAsia="Calibri"/>
          <w:b/>
          <w:szCs w:val="24"/>
        </w:rPr>
        <w:t>1 КЛАСС</w:t>
      </w:r>
      <w:r>
        <w:rPr>
          <w:rFonts w:eastAsia="Calibri"/>
          <w:b/>
          <w:szCs w:val="24"/>
        </w:rPr>
        <w:t xml:space="preserve"> (66 ч.)</w:t>
      </w:r>
    </w:p>
    <w:p w14:paraId="76258FBF" w14:textId="77777777" w:rsidR="00095FBD" w:rsidRPr="00437D83" w:rsidRDefault="00095FBD" w:rsidP="00E505C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i/>
          <w:iCs/>
          <w:color w:val="000000"/>
        </w:rPr>
        <w:t>Человек и общество</w:t>
      </w:r>
    </w:p>
    <w:p w14:paraId="1A087718" w14:textId="77777777" w:rsidR="00095FBD" w:rsidRPr="00437D83" w:rsidRDefault="00095FBD" w:rsidP="00E505C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</w:t>
      </w:r>
      <w:r>
        <w:rPr>
          <w:color w:val="000000"/>
        </w:rPr>
        <w:t>–</w:t>
      </w:r>
      <w:r w:rsidRPr="00437D83">
        <w:rPr>
          <w:color w:val="000000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</w:t>
      </w:r>
      <w:proofErr w:type="gramStart"/>
      <w:r w:rsidRPr="00437D83">
        <w:rPr>
          <w:color w:val="000000"/>
        </w:rPr>
        <w:t>учебном</w:t>
      </w:r>
      <w:proofErr w:type="gramEnd"/>
      <w:r w:rsidRPr="00437D83">
        <w:rPr>
          <w:color w:val="000000"/>
        </w:rPr>
        <w:t xml:space="preserve"> месте. Режим труда и отдыха.</w:t>
      </w:r>
    </w:p>
    <w:p w14:paraId="51CD9A60" w14:textId="77777777" w:rsidR="00095FBD" w:rsidRPr="00437D83" w:rsidRDefault="00095FBD" w:rsidP="00E505C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>Семья.  Моя семья в прошлом и настоящем.  Имена и фамилии членов семьи, их профессии. Взаимоотношения и взаимопомощь в семье.  Совместный труд и отдых.  Домашний адрес.</w:t>
      </w:r>
    </w:p>
    <w:p w14:paraId="57A839BA" w14:textId="77777777" w:rsidR="00095FBD" w:rsidRPr="00437D83" w:rsidRDefault="00095FBD" w:rsidP="00E505C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 xml:space="preserve">Россия </w:t>
      </w:r>
      <w:r>
        <w:rPr>
          <w:color w:val="000000"/>
        </w:rPr>
        <w:t>–</w:t>
      </w:r>
      <w:r w:rsidRPr="00437D83">
        <w:rPr>
          <w:color w:val="000000"/>
        </w:rPr>
        <w:t xml:space="preserve"> наша Родина. Москва </w:t>
      </w:r>
      <w:r>
        <w:rPr>
          <w:color w:val="000000"/>
        </w:rPr>
        <w:t>–</w:t>
      </w:r>
      <w:r w:rsidRPr="00437D83">
        <w:rPr>
          <w:color w:val="000000"/>
        </w:rPr>
        <w:t xml:space="preserve">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  мира.    Правила поведения в социуме.</w:t>
      </w:r>
    </w:p>
    <w:p w14:paraId="6BBB8124" w14:textId="77777777" w:rsidR="00095FBD" w:rsidRPr="00437D83" w:rsidRDefault="00095FBD" w:rsidP="00E505C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i/>
          <w:iCs/>
          <w:color w:val="000000"/>
        </w:rPr>
        <w:t>Человек и природа</w:t>
      </w:r>
    </w:p>
    <w:p w14:paraId="1356237D" w14:textId="77777777" w:rsidR="00095FBD" w:rsidRPr="00437D83" w:rsidRDefault="00095FBD" w:rsidP="00E505C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 xml:space="preserve">Природа </w:t>
      </w:r>
      <w:r>
        <w:rPr>
          <w:color w:val="000000"/>
        </w:rPr>
        <w:t>–</w:t>
      </w:r>
      <w:r w:rsidRPr="00437D83">
        <w:rPr>
          <w:color w:val="000000"/>
        </w:rPr>
        <w:t xml:space="preserve">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  <w:proofErr w:type="gramStart"/>
      <w:r w:rsidRPr="00437D83">
        <w:rPr>
          <w:color w:val="000000"/>
        </w:rPr>
        <w:t>Сезонные</w:t>
      </w:r>
      <w:proofErr w:type="gramEnd"/>
      <w:r w:rsidRPr="00437D83">
        <w:rPr>
          <w:color w:val="000000"/>
        </w:rPr>
        <w:t xml:space="preserve"> изменения в природе.  Взаимосвязи между человеком и природой.  Правила нравственного и безопасного поведения в природе.</w:t>
      </w:r>
    </w:p>
    <w:p w14:paraId="6A9C2AFB" w14:textId="77777777" w:rsidR="00095FBD" w:rsidRPr="00437D83" w:rsidRDefault="00095FBD" w:rsidP="00E505C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37D83">
        <w:rPr>
          <w:color w:val="000000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37D83">
        <w:rPr>
          <w:color w:val="000000"/>
        </w:rPr>
        <w:t xml:space="preserve"> Комнатные растения, правила содержания и ухода.</w:t>
      </w:r>
    </w:p>
    <w:p w14:paraId="0429BE59" w14:textId="77777777" w:rsidR="00095FBD" w:rsidRPr="00437D83" w:rsidRDefault="00095FBD" w:rsidP="00E505C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>Мир животных Разные группы животных (звер</w:t>
      </w:r>
      <w:r>
        <w:rPr>
          <w:color w:val="000000"/>
        </w:rPr>
        <w:t>и, насекомые, птицы, рыбы и др.</w:t>
      </w:r>
      <w:r w:rsidRPr="00437D83">
        <w:rPr>
          <w:color w:val="000000"/>
        </w:rPr>
        <w:t>). Домашние и дикие животные (различия в условиях жизни). Забота о домашних питомцах.</w:t>
      </w:r>
    </w:p>
    <w:p w14:paraId="507803AB" w14:textId="77777777" w:rsidR="00095FBD" w:rsidRPr="00437D83" w:rsidRDefault="00095FBD" w:rsidP="00E505C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i/>
          <w:iCs/>
          <w:color w:val="000000"/>
        </w:rPr>
        <w:t>Правила безопасной жизни</w:t>
      </w:r>
    </w:p>
    <w:p w14:paraId="27319ED3" w14:textId="77777777" w:rsidR="00095FBD" w:rsidRPr="00437D83" w:rsidRDefault="00095FBD" w:rsidP="00E505C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>Понимание необходимости соблюдения режима дня, правил здорового питания и личной гигиены.</w:t>
      </w:r>
      <w:r>
        <w:rPr>
          <w:color w:val="000000"/>
        </w:rPr>
        <w:t xml:space="preserve"> </w:t>
      </w:r>
      <w:r w:rsidRPr="00437D83">
        <w:rPr>
          <w:color w:val="000000"/>
        </w:rPr>
        <w:t>Правила безопасности в быту: пользование бытовыми электроприборами, газовыми плитами.</w:t>
      </w:r>
    </w:p>
    <w:p w14:paraId="35A6C71D" w14:textId="77777777" w:rsidR="00095FBD" w:rsidRPr="00437D83" w:rsidRDefault="00095FBD" w:rsidP="00E505C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A3181CB" w14:textId="77777777" w:rsidR="00095FBD" w:rsidRPr="00437D83" w:rsidRDefault="00095FBD" w:rsidP="00E505C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 xml:space="preserve">Безопасность в сети Интернет (электронный дневник и электронные ресурсы школы) в условиях </w:t>
      </w:r>
      <w:proofErr w:type="gramStart"/>
      <w:r w:rsidRPr="00437D83">
        <w:rPr>
          <w:color w:val="000000"/>
        </w:rPr>
        <w:t>контролируемого</w:t>
      </w:r>
      <w:proofErr w:type="gramEnd"/>
      <w:r w:rsidRPr="00437D83">
        <w:rPr>
          <w:color w:val="000000"/>
        </w:rPr>
        <w:t xml:space="preserve"> доступа в Интернет.</w:t>
      </w:r>
    </w:p>
    <w:p w14:paraId="384D35EB" w14:textId="77777777" w:rsidR="00095FBD" w:rsidRDefault="00095FBD" w:rsidP="00E505C8">
      <w:pPr>
        <w:spacing w:after="0" w:line="240" w:lineRule="auto"/>
        <w:ind w:right="0" w:firstLine="709"/>
        <w:jc w:val="both"/>
        <w:rPr>
          <w:rFonts w:eastAsia="Calibri"/>
          <w:szCs w:val="24"/>
        </w:rPr>
      </w:pPr>
    </w:p>
    <w:p w14:paraId="051A44CD" w14:textId="77777777" w:rsidR="00095FBD" w:rsidRPr="006C375B" w:rsidRDefault="00095FBD" w:rsidP="00E505C8">
      <w:pPr>
        <w:tabs>
          <w:tab w:val="left" w:pos="993"/>
        </w:tabs>
        <w:spacing w:after="0" w:line="240" w:lineRule="auto"/>
        <w:ind w:right="0" w:firstLine="709"/>
        <w:jc w:val="both"/>
        <w:rPr>
          <w:szCs w:val="24"/>
        </w:rPr>
      </w:pPr>
      <w:r w:rsidRPr="006C375B">
        <w:rPr>
          <w:b/>
          <w:bCs/>
          <w:szCs w:val="24"/>
        </w:rPr>
        <w:t>Универсальные учебные действия (пропедевтический уровень)</w:t>
      </w:r>
    </w:p>
    <w:p w14:paraId="5BCE2A70" w14:textId="77777777" w:rsidR="00095FBD" w:rsidRPr="006C375B" w:rsidRDefault="00095FBD" w:rsidP="00E505C8">
      <w:pPr>
        <w:tabs>
          <w:tab w:val="left" w:pos="993"/>
        </w:tabs>
        <w:spacing w:after="0" w:line="240" w:lineRule="auto"/>
        <w:ind w:right="0" w:firstLine="709"/>
        <w:jc w:val="both"/>
        <w:rPr>
          <w:szCs w:val="24"/>
        </w:rPr>
      </w:pPr>
      <w:r w:rsidRPr="006C375B">
        <w:rPr>
          <w:i/>
          <w:iCs/>
          <w:szCs w:val="24"/>
        </w:rPr>
        <w:t>Познавательные универсальные учебные действия:</w:t>
      </w:r>
    </w:p>
    <w:p w14:paraId="0F3EECD9" w14:textId="77777777" w:rsidR="00095FBD" w:rsidRPr="006C375B" w:rsidRDefault="00095FBD" w:rsidP="00E505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6C375B">
        <w:rPr>
          <w:szCs w:val="24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14:paraId="7C10F25B" w14:textId="77777777" w:rsidR="00095FBD" w:rsidRPr="006C375B" w:rsidRDefault="00095FBD" w:rsidP="00E505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6C375B">
        <w:rPr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C375B">
        <w:rPr>
          <w:szCs w:val="24"/>
        </w:rPr>
        <w:t>изученного</w:t>
      </w:r>
      <w:proofErr w:type="gramEnd"/>
      <w:r w:rsidRPr="006C375B">
        <w:rPr>
          <w:szCs w:val="24"/>
        </w:rPr>
        <w:t>); </w:t>
      </w:r>
    </w:p>
    <w:p w14:paraId="312E8FBC" w14:textId="77777777" w:rsidR="00095FBD" w:rsidRPr="006C375B" w:rsidRDefault="00095FBD" w:rsidP="00E505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6C375B">
        <w:rPr>
          <w:szCs w:val="24"/>
        </w:rPr>
        <w:t xml:space="preserve">приводить примеры лиственных и хвойных растений, сравнивать их, устанавливать различия во внешнем </w:t>
      </w:r>
      <w:proofErr w:type="gramStart"/>
      <w:r w:rsidRPr="006C375B">
        <w:rPr>
          <w:szCs w:val="24"/>
        </w:rPr>
        <w:t>виде</w:t>
      </w:r>
      <w:proofErr w:type="gramEnd"/>
      <w:r w:rsidRPr="006C375B">
        <w:rPr>
          <w:szCs w:val="24"/>
        </w:rPr>
        <w:t>.</w:t>
      </w:r>
    </w:p>
    <w:p w14:paraId="624CF0BE" w14:textId="77777777" w:rsidR="00095FBD" w:rsidRPr="006C375B" w:rsidRDefault="00095FBD" w:rsidP="00E505C8">
      <w:pPr>
        <w:tabs>
          <w:tab w:val="left" w:pos="993"/>
        </w:tabs>
        <w:spacing w:after="0" w:line="240" w:lineRule="auto"/>
        <w:ind w:right="0" w:firstLine="709"/>
        <w:jc w:val="both"/>
        <w:rPr>
          <w:szCs w:val="24"/>
        </w:rPr>
      </w:pPr>
      <w:r w:rsidRPr="006C375B">
        <w:rPr>
          <w:i/>
          <w:iCs/>
          <w:szCs w:val="24"/>
        </w:rPr>
        <w:t>Работа с информацией:</w:t>
      </w:r>
    </w:p>
    <w:p w14:paraId="3CBC93DF" w14:textId="77777777" w:rsidR="00095FBD" w:rsidRPr="006C375B" w:rsidRDefault="00095FBD" w:rsidP="00E505C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proofErr w:type="gramStart"/>
      <w:r w:rsidRPr="006C375B">
        <w:rPr>
          <w:szCs w:val="24"/>
        </w:rPr>
        <w:t xml:space="preserve">понимать, что информация может быть представлена в разной форме </w:t>
      </w:r>
      <w:r>
        <w:rPr>
          <w:szCs w:val="24"/>
        </w:rPr>
        <w:t>–</w:t>
      </w:r>
      <w:r w:rsidRPr="006C375B">
        <w:rPr>
          <w:szCs w:val="24"/>
        </w:rPr>
        <w:t xml:space="preserve"> текста, иллюстраций, видео, таблицы; </w:t>
      </w:r>
      <w:proofErr w:type="gramEnd"/>
    </w:p>
    <w:p w14:paraId="2981AC9A" w14:textId="77777777" w:rsidR="00095FBD" w:rsidRPr="006C375B" w:rsidRDefault="00095FBD" w:rsidP="00E505C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6C375B">
        <w:rPr>
          <w:szCs w:val="24"/>
        </w:rPr>
        <w:t>соотносить иллюстрацию явления (объекта, предмета) с его названием.</w:t>
      </w:r>
    </w:p>
    <w:p w14:paraId="6EC75A92" w14:textId="77777777" w:rsidR="00095FBD" w:rsidRPr="006C375B" w:rsidRDefault="00095FBD" w:rsidP="00E505C8">
      <w:pPr>
        <w:tabs>
          <w:tab w:val="left" w:pos="993"/>
        </w:tabs>
        <w:spacing w:after="0" w:line="240" w:lineRule="auto"/>
        <w:ind w:right="0" w:firstLine="709"/>
        <w:jc w:val="both"/>
        <w:rPr>
          <w:szCs w:val="24"/>
        </w:rPr>
      </w:pPr>
      <w:r w:rsidRPr="006C375B">
        <w:rPr>
          <w:i/>
          <w:iCs/>
          <w:szCs w:val="24"/>
        </w:rPr>
        <w:t>Коммуникативные универсальные учебные действия:</w:t>
      </w:r>
    </w:p>
    <w:p w14:paraId="70EA8FF1" w14:textId="77777777" w:rsidR="00095FBD" w:rsidRPr="006C375B" w:rsidRDefault="00095FBD" w:rsidP="00E505C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6C375B">
        <w:rPr>
          <w:szCs w:val="24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 </w:t>
      </w:r>
    </w:p>
    <w:p w14:paraId="71A108F5" w14:textId="77777777" w:rsidR="00095FBD" w:rsidRPr="006C375B" w:rsidRDefault="00095FBD" w:rsidP="00E505C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6C375B">
        <w:rPr>
          <w:szCs w:val="24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14:paraId="49E19B4F" w14:textId="77777777" w:rsidR="00095FBD" w:rsidRPr="006C375B" w:rsidRDefault="00095FBD" w:rsidP="00E505C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6C375B">
        <w:rPr>
          <w:szCs w:val="24"/>
        </w:rPr>
        <w:t>соотносить предметы </w:t>
      </w:r>
      <w:r>
        <w:rPr>
          <w:szCs w:val="24"/>
        </w:rPr>
        <w:t>декоративно-прикладного </w:t>
      </w:r>
      <w:r w:rsidRPr="006C375B">
        <w:rPr>
          <w:szCs w:val="24"/>
        </w:rPr>
        <w:t>искусства с принадлежностью народу РФ, описывать предмет по предложенному плану; </w:t>
      </w:r>
    </w:p>
    <w:p w14:paraId="6F100CB9" w14:textId="77777777" w:rsidR="00095FBD" w:rsidRPr="006C375B" w:rsidRDefault="00095FBD" w:rsidP="00E505C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6C375B">
        <w:rPr>
          <w:szCs w:val="24"/>
        </w:rPr>
        <w:t>описывать по предложенному плану время года, передавать в рассказе своё отношение к природным явлениям; </w:t>
      </w:r>
    </w:p>
    <w:p w14:paraId="55C50C0B" w14:textId="77777777" w:rsidR="00095FBD" w:rsidRPr="006C375B" w:rsidRDefault="00095FBD" w:rsidP="00E505C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6C375B">
        <w:rPr>
          <w:szCs w:val="24"/>
        </w:rPr>
        <w:lastRenderedPageBreak/>
        <w:t>сравнивать домашних и диких животных, объяснять, чем они различаются.</w:t>
      </w:r>
    </w:p>
    <w:p w14:paraId="036BDF23" w14:textId="77777777" w:rsidR="00095FBD" w:rsidRPr="006C375B" w:rsidRDefault="00095FBD" w:rsidP="00E505C8">
      <w:pPr>
        <w:tabs>
          <w:tab w:val="left" w:pos="993"/>
        </w:tabs>
        <w:spacing w:after="0" w:line="240" w:lineRule="auto"/>
        <w:ind w:right="0" w:firstLine="709"/>
        <w:jc w:val="both"/>
        <w:rPr>
          <w:szCs w:val="24"/>
        </w:rPr>
      </w:pPr>
      <w:r w:rsidRPr="006C375B">
        <w:rPr>
          <w:i/>
          <w:iCs/>
          <w:szCs w:val="24"/>
        </w:rPr>
        <w:t>Регулятивные универсальные учебные действия:</w:t>
      </w:r>
    </w:p>
    <w:p w14:paraId="5C5BECB9" w14:textId="77777777" w:rsidR="00095FBD" w:rsidRPr="006C375B" w:rsidRDefault="00095FBD" w:rsidP="00E505C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6C375B">
        <w:rPr>
          <w:szCs w:val="24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14:paraId="4D955916" w14:textId="77777777" w:rsidR="00095FBD" w:rsidRPr="006C375B" w:rsidRDefault="00095FBD" w:rsidP="00E505C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6C375B">
        <w:rPr>
          <w:szCs w:val="24"/>
        </w:rPr>
        <w:t xml:space="preserve">оценивать выполнение правил </w:t>
      </w:r>
      <w:proofErr w:type="gramStart"/>
      <w:r w:rsidRPr="006C375B">
        <w:rPr>
          <w:szCs w:val="24"/>
        </w:rPr>
        <w:t>безопасного</w:t>
      </w:r>
      <w:proofErr w:type="gramEnd"/>
      <w:r w:rsidRPr="006C375B">
        <w:rPr>
          <w:szCs w:val="24"/>
        </w:rPr>
        <w:t xml:space="preserve"> поведения на дорогах и улицах другими детьми, выполнять самооценку; </w:t>
      </w:r>
    </w:p>
    <w:p w14:paraId="75877FB3" w14:textId="77777777" w:rsidR="00095FBD" w:rsidRPr="006C375B" w:rsidRDefault="00095FBD" w:rsidP="00E505C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6C375B">
        <w:rPr>
          <w:szCs w:val="24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6C375B">
        <w:rPr>
          <w:szCs w:val="24"/>
        </w:rPr>
        <w:t>электро</w:t>
      </w:r>
      <w:proofErr w:type="spellEnd"/>
      <w:r w:rsidRPr="006C375B">
        <w:rPr>
          <w:szCs w:val="24"/>
        </w:rPr>
        <w:t xml:space="preserve"> и газовыми приборами.</w:t>
      </w:r>
    </w:p>
    <w:p w14:paraId="6A3AE6A4" w14:textId="77777777" w:rsidR="00095FBD" w:rsidRPr="006C375B" w:rsidRDefault="00095FBD" w:rsidP="00E505C8">
      <w:pPr>
        <w:tabs>
          <w:tab w:val="left" w:pos="993"/>
        </w:tabs>
        <w:spacing w:after="0" w:line="240" w:lineRule="auto"/>
        <w:ind w:right="0" w:firstLine="709"/>
        <w:jc w:val="both"/>
        <w:rPr>
          <w:szCs w:val="24"/>
        </w:rPr>
      </w:pPr>
      <w:r w:rsidRPr="006C375B">
        <w:rPr>
          <w:i/>
          <w:iCs/>
          <w:szCs w:val="24"/>
        </w:rPr>
        <w:t>Совместная деятельность:</w:t>
      </w:r>
    </w:p>
    <w:p w14:paraId="70AF2214" w14:textId="77777777" w:rsidR="00095FBD" w:rsidRPr="006C375B" w:rsidRDefault="00095FBD" w:rsidP="00E505C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6C375B">
        <w:rPr>
          <w:szCs w:val="24"/>
        </w:rPr>
        <w:t xml:space="preserve">соблюдать правила общения в </w:t>
      </w:r>
      <w:proofErr w:type="gramStart"/>
      <w:r w:rsidRPr="006C375B">
        <w:rPr>
          <w:szCs w:val="24"/>
        </w:rPr>
        <w:t>совместной</w:t>
      </w:r>
      <w:proofErr w:type="gramEnd"/>
      <w:r w:rsidRPr="006C375B">
        <w:rPr>
          <w:szCs w:val="24"/>
        </w:rPr>
        <w:t xml:space="preserve">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9BB46D0" w14:textId="77777777" w:rsidR="00095FBD" w:rsidRDefault="00095FBD" w:rsidP="00E505C8">
      <w:pPr>
        <w:spacing w:after="0" w:line="240" w:lineRule="auto"/>
        <w:ind w:right="0" w:firstLine="709"/>
        <w:jc w:val="both"/>
        <w:rPr>
          <w:rFonts w:eastAsia="Calibri"/>
          <w:szCs w:val="24"/>
        </w:rPr>
      </w:pPr>
    </w:p>
    <w:p w14:paraId="7098629D" w14:textId="77777777" w:rsidR="00095FBD" w:rsidRPr="00BC460E" w:rsidRDefault="00095FBD" w:rsidP="00E505C8">
      <w:pPr>
        <w:tabs>
          <w:tab w:val="left" w:pos="993"/>
        </w:tabs>
        <w:spacing w:after="0" w:line="240" w:lineRule="auto"/>
        <w:ind w:right="0" w:firstLine="709"/>
        <w:jc w:val="both"/>
        <w:rPr>
          <w:rFonts w:eastAsia="Calibri"/>
          <w:b/>
          <w:szCs w:val="24"/>
        </w:rPr>
      </w:pPr>
      <w:r w:rsidRPr="00BC460E">
        <w:rPr>
          <w:rFonts w:eastAsia="Calibri"/>
          <w:b/>
          <w:szCs w:val="24"/>
        </w:rPr>
        <w:t>2 КЛАСС</w:t>
      </w:r>
      <w:r>
        <w:rPr>
          <w:rFonts w:eastAsia="Calibri"/>
          <w:b/>
          <w:szCs w:val="24"/>
        </w:rPr>
        <w:t xml:space="preserve"> (68 ч.)</w:t>
      </w:r>
    </w:p>
    <w:p w14:paraId="210C2510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0" w:firstLine="709"/>
        <w:jc w:val="both"/>
        <w:rPr>
          <w:szCs w:val="24"/>
        </w:rPr>
      </w:pPr>
      <w:r w:rsidRPr="00535FCB">
        <w:rPr>
          <w:i/>
          <w:iCs/>
          <w:szCs w:val="24"/>
        </w:rPr>
        <w:t>Человек и общество</w:t>
      </w:r>
    </w:p>
    <w:p w14:paraId="69F68C62" w14:textId="77777777" w:rsidR="00095FBD" w:rsidRDefault="00095FBD" w:rsidP="00E505C8">
      <w:pPr>
        <w:tabs>
          <w:tab w:val="left" w:pos="993"/>
        </w:tabs>
        <w:spacing w:after="0" w:line="240" w:lineRule="auto"/>
        <w:ind w:right="0" w:firstLine="709"/>
        <w:jc w:val="both"/>
        <w:rPr>
          <w:szCs w:val="24"/>
        </w:rPr>
      </w:pPr>
      <w:r>
        <w:rPr>
          <w:szCs w:val="24"/>
        </w:rPr>
        <w:t>Наша Родина –</w:t>
      </w:r>
      <w:r w:rsidRPr="00535FCB">
        <w:rPr>
          <w:szCs w:val="24"/>
        </w:rPr>
        <w:t> Россия, Российская  Федерация  Россия  и её столица на карте. Государственные символы  России.  </w:t>
      </w:r>
    </w:p>
    <w:p w14:paraId="327486EF" w14:textId="77777777" w:rsidR="00095FBD" w:rsidRDefault="00095FBD" w:rsidP="00E505C8">
      <w:pPr>
        <w:tabs>
          <w:tab w:val="left" w:pos="993"/>
        </w:tabs>
        <w:spacing w:after="0" w:line="240" w:lineRule="auto"/>
        <w:ind w:right="0" w:firstLine="709"/>
        <w:jc w:val="both"/>
        <w:rPr>
          <w:szCs w:val="24"/>
        </w:rPr>
      </w:pPr>
      <w:r w:rsidRPr="00535FCB">
        <w:rPr>
          <w:szCs w:val="24"/>
        </w:rPr>
        <w:t xml:space="preserve">Москва </w:t>
      </w:r>
      <w:r w:rsidRPr="00BC460E">
        <w:rPr>
          <w:szCs w:val="24"/>
        </w:rPr>
        <w:t>–</w:t>
      </w:r>
      <w:r w:rsidRPr="00535FCB">
        <w:rPr>
          <w:szCs w:val="24"/>
        </w:rPr>
        <w:t xml:space="preserve"> столица России. Святыни Москвы </w:t>
      </w:r>
      <w:r w:rsidRPr="00BC460E">
        <w:rPr>
          <w:szCs w:val="24"/>
        </w:rPr>
        <w:t>–</w:t>
      </w:r>
      <w:r w:rsidRPr="00535FCB">
        <w:rPr>
          <w:szCs w:val="24"/>
        </w:rPr>
        <w:t xml:space="preserve"> святыни России: Кремль, Красна</w:t>
      </w:r>
      <w:r>
        <w:rPr>
          <w:szCs w:val="24"/>
        </w:rPr>
        <w:t xml:space="preserve">я площадь, Большой театр и др. </w:t>
      </w:r>
      <w:r w:rsidRPr="00535FCB">
        <w:rPr>
          <w:szCs w:val="24"/>
        </w:rPr>
        <w:t>Характеристика отдельных исторических событий, связанных с Москвой (основание Москвы, строительство</w:t>
      </w:r>
      <w:r>
        <w:rPr>
          <w:szCs w:val="24"/>
        </w:rPr>
        <w:t xml:space="preserve"> </w:t>
      </w:r>
      <w:r w:rsidRPr="00535FCB">
        <w:rPr>
          <w:szCs w:val="24"/>
        </w:rPr>
        <w:t>Кремля и др.).</w:t>
      </w:r>
      <w:r>
        <w:rPr>
          <w:szCs w:val="24"/>
        </w:rPr>
        <w:t xml:space="preserve"> </w:t>
      </w:r>
      <w:r w:rsidRPr="00535FCB">
        <w:rPr>
          <w:szCs w:val="24"/>
        </w:rPr>
        <w:t>Герб  Москвы.  Расположение  Москвы  на  карте.  </w:t>
      </w:r>
    </w:p>
    <w:p w14:paraId="3B6957EA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0" w:firstLine="709"/>
        <w:jc w:val="both"/>
        <w:rPr>
          <w:szCs w:val="24"/>
        </w:rPr>
      </w:pPr>
      <w:r w:rsidRPr="00535FCB">
        <w:rPr>
          <w:szCs w:val="24"/>
        </w:rPr>
        <w:t xml:space="preserve">Города  России.  Россия </w:t>
      </w:r>
      <w:r w:rsidRPr="00A20921">
        <w:rPr>
          <w:szCs w:val="24"/>
        </w:rPr>
        <w:t>–</w:t>
      </w:r>
      <w:r w:rsidRPr="00535FCB">
        <w:rPr>
          <w:szCs w:val="24"/>
        </w:rPr>
        <w:t xml:space="preserve">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35E84B9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0" w:firstLine="709"/>
        <w:jc w:val="both"/>
        <w:rPr>
          <w:szCs w:val="24"/>
        </w:rPr>
      </w:pPr>
      <w:r w:rsidRPr="00535FCB">
        <w:rPr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14:paraId="6C168971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0" w:firstLine="709"/>
        <w:jc w:val="both"/>
        <w:rPr>
          <w:szCs w:val="24"/>
        </w:rPr>
      </w:pPr>
      <w:r w:rsidRPr="00535FCB">
        <w:rPr>
          <w:szCs w:val="24"/>
        </w:rPr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</w:t>
      </w:r>
      <w:r>
        <w:rPr>
          <w:szCs w:val="24"/>
        </w:rPr>
        <w:t>–</w:t>
      </w:r>
      <w:r w:rsidRPr="00535FCB">
        <w:rPr>
          <w:szCs w:val="24"/>
        </w:rPr>
        <w:t xml:space="preserve"> главные правила взаимоотношений членов общества.</w:t>
      </w:r>
    </w:p>
    <w:p w14:paraId="37A3A4E5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0" w:firstLine="709"/>
        <w:jc w:val="both"/>
        <w:rPr>
          <w:szCs w:val="24"/>
        </w:rPr>
      </w:pPr>
      <w:r w:rsidRPr="00535FCB">
        <w:rPr>
          <w:i/>
          <w:iCs/>
          <w:szCs w:val="24"/>
        </w:rPr>
        <w:t>Человек и природа</w:t>
      </w:r>
    </w:p>
    <w:p w14:paraId="1BF9ADF3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0" w:firstLine="709"/>
        <w:jc w:val="both"/>
        <w:rPr>
          <w:szCs w:val="24"/>
        </w:rPr>
      </w:pPr>
      <w:r w:rsidRPr="00535FCB">
        <w:rPr>
          <w:szCs w:val="24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4930510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0" w:firstLine="709"/>
        <w:jc w:val="both"/>
        <w:rPr>
          <w:szCs w:val="24"/>
        </w:rPr>
      </w:pPr>
      <w:r w:rsidRPr="00535FCB">
        <w:rPr>
          <w:szCs w:val="24"/>
        </w:rPr>
        <w:t>Многообразие растений. Деревья, кустарники, травы. Дикорастущие и культурные растения.   Связи в природе.  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7362316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535FCB">
        <w:rPr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2ECC886" w14:textId="77777777" w:rsidR="00B97F97" w:rsidRPr="00404BE9" w:rsidRDefault="00B97F97" w:rsidP="00E505C8">
      <w:pPr>
        <w:tabs>
          <w:tab w:val="left" w:pos="993"/>
        </w:tabs>
        <w:spacing w:after="0" w:line="240" w:lineRule="auto"/>
        <w:ind w:firstLine="709"/>
        <w:rPr>
          <w:i/>
          <w:iCs/>
          <w:szCs w:val="24"/>
        </w:rPr>
      </w:pPr>
    </w:p>
    <w:p w14:paraId="30D5AC19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535FCB">
        <w:rPr>
          <w:i/>
          <w:iCs/>
          <w:szCs w:val="24"/>
        </w:rPr>
        <w:t>Правила безопасной жизни</w:t>
      </w:r>
    </w:p>
    <w:p w14:paraId="103818BF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535FCB">
        <w:rPr>
          <w:szCs w:val="24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</w:t>
      </w:r>
      <w:proofErr w:type="gramStart"/>
      <w:r w:rsidRPr="00535FCB">
        <w:rPr>
          <w:szCs w:val="24"/>
        </w:rPr>
        <w:t>воздухе</w:t>
      </w:r>
      <w:proofErr w:type="gramEnd"/>
      <w:r w:rsidRPr="00535FCB">
        <w:rPr>
          <w:szCs w:val="24"/>
        </w:rPr>
        <w:t xml:space="preserve">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</w:t>
      </w:r>
      <w:proofErr w:type="gramStart"/>
      <w:r w:rsidRPr="00535FCB">
        <w:rPr>
          <w:szCs w:val="24"/>
        </w:rPr>
        <w:t>экстренной</w:t>
      </w:r>
      <w:proofErr w:type="gramEnd"/>
      <w:r w:rsidRPr="00535FCB">
        <w:rPr>
          <w:szCs w:val="24"/>
        </w:rPr>
        <w:t xml:space="preserve"> помощи. Правила поведения при </w:t>
      </w:r>
      <w:proofErr w:type="gramStart"/>
      <w:r w:rsidRPr="00535FCB">
        <w:rPr>
          <w:szCs w:val="24"/>
        </w:rPr>
        <w:t>пользовании</w:t>
      </w:r>
      <w:proofErr w:type="gramEnd"/>
      <w:r w:rsidRPr="00535FCB">
        <w:rPr>
          <w:szCs w:val="24"/>
        </w:rPr>
        <w:t xml:space="preserve"> компьютером. Безопасность в Интернете </w:t>
      </w:r>
      <w:r w:rsidRPr="00535FCB">
        <w:rPr>
          <w:szCs w:val="24"/>
        </w:rPr>
        <w:lastRenderedPageBreak/>
        <w:t xml:space="preserve">(коммуникация в мессенджерах и социальных группах) в условиях </w:t>
      </w:r>
      <w:proofErr w:type="gramStart"/>
      <w:r w:rsidRPr="00535FCB">
        <w:rPr>
          <w:szCs w:val="24"/>
        </w:rPr>
        <w:t>контролируемого</w:t>
      </w:r>
      <w:proofErr w:type="gramEnd"/>
      <w:r w:rsidRPr="00535FCB">
        <w:rPr>
          <w:szCs w:val="24"/>
        </w:rPr>
        <w:t xml:space="preserve"> доступа в Интернет.</w:t>
      </w:r>
    </w:p>
    <w:p w14:paraId="531A0CCF" w14:textId="77777777" w:rsidR="00095FBD" w:rsidRDefault="00095FBD" w:rsidP="00E505C8">
      <w:pPr>
        <w:tabs>
          <w:tab w:val="left" w:pos="993"/>
        </w:tabs>
        <w:spacing w:after="0" w:line="240" w:lineRule="auto"/>
        <w:ind w:firstLine="709"/>
        <w:rPr>
          <w:b/>
          <w:bCs/>
          <w:szCs w:val="24"/>
        </w:rPr>
      </w:pPr>
    </w:p>
    <w:p w14:paraId="296A4E99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535FCB">
        <w:rPr>
          <w:b/>
          <w:bCs/>
          <w:szCs w:val="24"/>
        </w:rPr>
        <w:t>Универсальные учебные действия (пропедевтический уровень)</w:t>
      </w:r>
    </w:p>
    <w:p w14:paraId="6E55FE8C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535FCB">
        <w:rPr>
          <w:i/>
          <w:iCs/>
          <w:szCs w:val="24"/>
        </w:rPr>
        <w:t>Познавательные универсальные учебные действия:</w:t>
      </w:r>
    </w:p>
    <w:p w14:paraId="74133F30" w14:textId="77777777" w:rsidR="00095FBD" w:rsidRPr="00535FCB" w:rsidRDefault="00095FBD" w:rsidP="00E505C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ориентироваться в методах познания природы (наблюдение, опыт, сравнение, измерение); </w:t>
      </w:r>
    </w:p>
    <w:p w14:paraId="216BF7DF" w14:textId="77777777" w:rsidR="00095FBD" w:rsidRPr="00535FCB" w:rsidRDefault="00095FBD" w:rsidP="00E505C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на основе наблюдения определять состояние вещества (жидкое, твёрдое, газообразное); </w:t>
      </w:r>
    </w:p>
    <w:p w14:paraId="4610DAFC" w14:textId="77777777" w:rsidR="00095FBD" w:rsidRPr="00535FCB" w:rsidRDefault="00095FBD" w:rsidP="00E505C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различать символы РФ; </w:t>
      </w:r>
    </w:p>
    <w:p w14:paraId="0FADDF80" w14:textId="77777777" w:rsidR="00095FBD" w:rsidRPr="00535FCB" w:rsidRDefault="00095FBD" w:rsidP="00E505C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 xml:space="preserve">различать деревья, кустарники, травы; приводить примеры (в пределах </w:t>
      </w:r>
      <w:proofErr w:type="gramStart"/>
      <w:r w:rsidRPr="00535FCB">
        <w:rPr>
          <w:szCs w:val="24"/>
        </w:rPr>
        <w:t>изученного</w:t>
      </w:r>
      <w:proofErr w:type="gramEnd"/>
      <w:r w:rsidRPr="00535FCB">
        <w:rPr>
          <w:szCs w:val="24"/>
        </w:rPr>
        <w:t>); </w:t>
      </w:r>
    </w:p>
    <w:p w14:paraId="1C63DED6" w14:textId="77777777" w:rsidR="00095FBD" w:rsidRPr="00535FCB" w:rsidRDefault="00095FBD" w:rsidP="00E505C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proofErr w:type="gramStart"/>
      <w:r w:rsidRPr="00535FCB">
        <w:rPr>
          <w:szCs w:val="24"/>
        </w:rPr>
        <w:t>группировать растения: дикорастущие и культурные; лекарственные и ядовитые (в пределах изученного); </w:t>
      </w:r>
      <w:proofErr w:type="gramEnd"/>
    </w:p>
    <w:p w14:paraId="3E686719" w14:textId="77777777" w:rsidR="00095FBD" w:rsidRPr="00535FCB" w:rsidRDefault="00095FBD" w:rsidP="00E505C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различать прошлое, настоящее, будущее.</w:t>
      </w:r>
    </w:p>
    <w:p w14:paraId="4647FC21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535FCB">
        <w:rPr>
          <w:i/>
          <w:iCs/>
          <w:szCs w:val="24"/>
        </w:rPr>
        <w:t>Работа с информацией:</w:t>
      </w:r>
    </w:p>
    <w:p w14:paraId="52A053DB" w14:textId="77777777" w:rsidR="00095FBD" w:rsidRPr="00535FCB" w:rsidRDefault="00095FBD" w:rsidP="00E505C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различать информацию, представленную в тексте, графически, аудиовизуально; </w:t>
      </w:r>
    </w:p>
    <w:p w14:paraId="6BBDD88A" w14:textId="77777777" w:rsidR="00095FBD" w:rsidRPr="00535FCB" w:rsidRDefault="00095FBD" w:rsidP="00E505C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читать информацию, представленную в схеме, таблице; </w:t>
      </w:r>
    </w:p>
    <w:p w14:paraId="6D291A1F" w14:textId="77777777" w:rsidR="00095FBD" w:rsidRPr="00535FCB" w:rsidRDefault="00095FBD" w:rsidP="00E505C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используя текстовую информацию, заполнять таблицы; дополнять схемы; </w:t>
      </w:r>
    </w:p>
    <w:p w14:paraId="5CDBF7FE" w14:textId="77777777" w:rsidR="00095FBD" w:rsidRPr="00535FCB" w:rsidRDefault="00095FBD" w:rsidP="00E505C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соотносить пример (рисунок, предложенную ситуацию) со временем протекания.</w:t>
      </w:r>
    </w:p>
    <w:p w14:paraId="7DC5B84A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535FCB">
        <w:rPr>
          <w:i/>
          <w:iCs/>
          <w:szCs w:val="24"/>
        </w:rPr>
        <w:t>Коммуникативные универсальные учебные действия:</w:t>
      </w:r>
    </w:p>
    <w:p w14:paraId="253BFA1A" w14:textId="77777777" w:rsidR="00095FBD" w:rsidRPr="00535FCB" w:rsidRDefault="00095FBD" w:rsidP="00E505C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ориентироваться в терминах (понятиях), соотносить их с краткой характеристикой:</w:t>
      </w:r>
    </w:p>
    <w:p w14:paraId="08F67DCF" w14:textId="77777777" w:rsidR="00095FBD" w:rsidRPr="00535FCB" w:rsidRDefault="00095FBD" w:rsidP="00E505C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proofErr w:type="gramStart"/>
      <w:r w:rsidRPr="00535FCB">
        <w:rPr>
          <w:szCs w:val="24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  <w:proofErr w:type="gramEnd"/>
    </w:p>
    <w:p w14:paraId="734510D0" w14:textId="77777777" w:rsidR="00095FBD" w:rsidRPr="00535FCB" w:rsidRDefault="00095FBD" w:rsidP="00E505C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понятия и термины, связанные с миром природы (среда обитания, тело, явление, вещество; заповедник); </w:t>
      </w:r>
    </w:p>
    <w:p w14:paraId="3BA2F89E" w14:textId="77777777" w:rsidR="00095FBD" w:rsidRPr="00535FCB" w:rsidRDefault="00095FBD" w:rsidP="00E505C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14:paraId="7628A561" w14:textId="77777777" w:rsidR="00095FBD" w:rsidRPr="00535FCB" w:rsidRDefault="00095FBD" w:rsidP="00E505C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описывать условия жизни на Земле, отличие нашей планеты от других планет Солнечной системы; </w:t>
      </w:r>
    </w:p>
    <w:p w14:paraId="105D6E3B" w14:textId="77777777" w:rsidR="00095FBD" w:rsidRPr="00535FCB" w:rsidRDefault="00095FBD" w:rsidP="00E505C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 xml:space="preserve">создавать небольшие описания на предложенную тему (на пример, «Моя семья», «Какие бывают профессии?», «Что «умеют» органы чувств?», «Лес </w:t>
      </w:r>
      <w:r>
        <w:rPr>
          <w:szCs w:val="24"/>
        </w:rPr>
        <w:t>–</w:t>
      </w:r>
      <w:r w:rsidRPr="00535FCB">
        <w:rPr>
          <w:szCs w:val="24"/>
        </w:rPr>
        <w:t xml:space="preserve"> природное сообщество» и др.); </w:t>
      </w:r>
    </w:p>
    <w:p w14:paraId="6B5A87CD" w14:textId="77777777" w:rsidR="00095FBD" w:rsidRPr="00535FCB" w:rsidRDefault="00095FBD" w:rsidP="00E505C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 </w:t>
      </w:r>
    </w:p>
    <w:p w14:paraId="0B18B06C" w14:textId="77777777" w:rsidR="00095FBD" w:rsidRPr="00535FCB" w:rsidRDefault="00095FBD" w:rsidP="00E505C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приводить примеры растений и животных, занесённых в Красную книгу России (на примере своей местности); </w:t>
      </w:r>
    </w:p>
    <w:p w14:paraId="4D34D6E8" w14:textId="77777777" w:rsidR="00095FBD" w:rsidRPr="00535FCB" w:rsidRDefault="00095FBD" w:rsidP="00E505C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описывать современные события от имени их участника.</w:t>
      </w:r>
    </w:p>
    <w:p w14:paraId="7F255A8B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535FCB">
        <w:rPr>
          <w:i/>
          <w:iCs/>
          <w:szCs w:val="24"/>
        </w:rPr>
        <w:t>Регулятивные универсальные учебные действия:</w:t>
      </w:r>
    </w:p>
    <w:p w14:paraId="570F85A6" w14:textId="77777777" w:rsidR="00095FBD" w:rsidRPr="00535FCB" w:rsidRDefault="00095FBD" w:rsidP="00E505C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следовать образцу, предложенному плану и инструкции при решении учебной задачи;</w:t>
      </w:r>
    </w:p>
    <w:p w14:paraId="09871497" w14:textId="77777777" w:rsidR="00095FBD" w:rsidRPr="00535FCB" w:rsidRDefault="00095FBD" w:rsidP="00E505C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контролировать с небольшой помощью учителя последовательность действий по решению учебной задачи; </w:t>
      </w:r>
    </w:p>
    <w:p w14:paraId="1E2D8BD2" w14:textId="77777777" w:rsidR="00095FBD" w:rsidRPr="00535FCB" w:rsidRDefault="00095FBD" w:rsidP="00E505C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14:paraId="5459BC26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535FCB">
        <w:rPr>
          <w:i/>
          <w:iCs/>
          <w:szCs w:val="24"/>
        </w:rPr>
        <w:t>Совместная деятельность:</w:t>
      </w:r>
    </w:p>
    <w:p w14:paraId="1193D4E0" w14:textId="77777777" w:rsidR="00095FBD" w:rsidRPr="00535FCB" w:rsidRDefault="00095FBD" w:rsidP="00E505C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14:paraId="6F5A4B65" w14:textId="77777777" w:rsidR="00095FBD" w:rsidRPr="00535FCB" w:rsidRDefault="00095FBD" w:rsidP="00E505C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14:paraId="760B6078" w14:textId="77777777" w:rsidR="00095FBD" w:rsidRPr="00535FCB" w:rsidRDefault="00095FBD" w:rsidP="00E505C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14:paraId="2D80C252" w14:textId="77777777" w:rsidR="00095FBD" w:rsidRPr="00535FCB" w:rsidRDefault="00095FBD" w:rsidP="00E505C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определять причины возможных конфликтов, выбирать (из предложенных) способы их разрешения.</w:t>
      </w:r>
    </w:p>
    <w:p w14:paraId="3FAB9ED4" w14:textId="77777777" w:rsidR="00095FBD" w:rsidRDefault="00095FBD" w:rsidP="00E505C8">
      <w:pPr>
        <w:tabs>
          <w:tab w:val="left" w:pos="993"/>
        </w:tabs>
        <w:spacing w:after="0" w:line="240" w:lineRule="auto"/>
        <w:rPr>
          <w:rFonts w:eastAsia="Calibri"/>
          <w:b/>
          <w:szCs w:val="24"/>
        </w:rPr>
      </w:pPr>
    </w:p>
    <w:p w14:paraId="35F8F918" w14:textId="77777777" w:rsidR="00095FBD" w:rsidRPr="00BC460E" w:rsidRDefault="00095FBD" w:rsidP="00E505C8">
      <w:pPr>
        <w:tabs>
          <w:tab w:val="left" w:pos="993"/>
        </w:tabs>
        <w:spacing w:after="0" w:line="240" w:lineRule="auto"/>
        <w:ind w:firstLine="709"/>
        <w:rPr>
          <w:rFonts w:eastAsia="Calibri"/>
          <w:b/>
          <w:szCs w:val="24"/>
        </w:rPr>
      </w:pPr>
      <w:r w:rsidRPr="00BC460E">
        <w:rPr>
          <w:rFonts w:eastAsia="Calibri"/>
          <w:b/>
          <w:szCs w:val="24"/>
        </w:rPr>
        <w:t>3 КЛАСС</w:t>
      </w:r>
      <w:r>
        <w:rPr>
          <w:rFonts w:eastAsia="Calibri"/>
          <w:b/>
          <w:szCs w:val="24"/>
        </w:rPr>
        <w:t xml:space="preserve"> (68 ч.)</w:t>
      </w:r>
    </w:p>
    <w:p w14:paraId="2B78CB89" w14:textId="77777777" w:rsidR="00095FBD" w:rsidRPr="00BC460E" w:rsidRDefault="00095FBD" w:rsidP="00E505C8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i/>
          <w:iCs/>
          <w:color w:val="000000"/>
        </w:rPr>
        <w:t>Человек и общество</w:t>
      </w:r>
    </w:p>
    <w:p w14:paraId="54251AFD" w14:textId="77777777" w:rsidR="00095FBD" w:rsidRPr="00BC460E" w:rsidRDefault="00095FBD" w:rsidP="00E505C8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</w:t>
      </w:r>
      <w:r>
        <w:rPr>
          <w:color w:val="000000"/>
        </w:rPr>
        <w:t>–</w:t>
      </w:r>
      <w:r w:rsidRPr="00BC460E">
        <w:rPr>
          <w:color w:val="000000"/>
        </w:rPr>
        <w:t xml:space="preserve"> Российская Федерация. Уникальные памятники культуры России, родного края. Государственная символика Российской </w:t>
      </w:r>
      <w:r w:rsidRPr="00BC460E">
        <w:rPr>
          <w:color w:val="000000"/>
        </w:rPr>
        <w:lastRenderedPageBreak/>
        <w:t>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2E893C0B" w14:textId="77777777" w:rsidR="00095FBD" w:rsidRPr="00BC460E" w:rsidRDefault="00095FBD" w:rsidP="00E505C8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 xml:space="preserve">Семья </w:t>
      </w:r>
      <w:r>
        <w:rPr>
          <w:color w:val="000000"/>
        </w:rPr>
        <w:t>–</w:t>
      </w:r>
      <w:r w:rsidRPr="00BC460E">
        <w:rPr>
          <w:color w:val="000000"/>
        </w:rPr>
        <w:t xml:space="preserve"> коллектив близких, родных людей. Семейный бюджет, доходы и расходы семьи.  Уважение к семейным ценностям.</w:t>
      </w:r>
    </w:p>
    <w:p w14:paraId="61D14D8F" w14:textId="77777777" w:rsidR="00095FBD" w:rsidRPr="00BC460E" w:rsidRDefault="00095FBD" w:rsidP="00E505C8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5993F71" w14:textId="77777777" w:rsidR="00095FBD" w:rsidRPr="00BC460E" w:rsidRDefault="00095FBD" w:rsidP="00E505C8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>Значение труда в жизни человека и общества.  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3239962" w14:textId="77777777" w:rsidR="00095FBD" w:rsidRPr="00BC460E" w:rsidRDefault="00095FBD" w:rsidP="00E505C8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 xml:space="preserve">Страны и народы мира. Памятники природы и культуры </w:t>
      </w:r>
      <w:r>
        <w:rPr>
          <w:color w:val="000000"/>
        </w:rPr>
        <w:t>–</w:t>
      </w:r>
      <w:r w:rsidRPr="00BC460E">
        <w:rPr>
          <w:color w:val="000000"/>
        </w:rPr>
        <w:t xml:space="preserve"> символы стран, в которых они находятся.</w:t>
      </w:r>
    </w:p>
    <w:p w14:paraId="17C01B72" w14:textId="77777777" w:rsidR="00095FBD" w:rsidRPr="00BC460E" w:rsidRDefault="00095FBD" w:rsidP="00E505C8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i/>
          <w:iCs/>
          <w:color w:val="000000"/>
        </w:rPr>
        <w:t>Человек и природа</w:t>
      </w:r>
    </w:p>
    <w:p w14:paraId="3FE9ABE5" w14:textId="77777777" w:rsidR="00095FBD" w:rsidRPr="00BC460E" w:rsidRDefault="00095FBD" w:rsidP="00E505C8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>Методы изучения природы. Карта мира. Материки и части света. Вещество. Разнообразие веществ в окружающем мире.</w:t>
      </w:r>
    </w:p>
    <w:p w14:paraId="027454F9" w14:textId="77777777" w:rsidR="00095FBD" w:rsidRPr="00BC460E" w:rsidRDefault="00095FBD" w:rsidP="00E505C8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</w:t>
      </w:r>
      <w:r>
        <w:rPr>
          <w:color w:val="000000"/>
        </w:rPr>
        <w:t xml:space="preserve">– смесь газов. </w:t>
      </w:r>
      <w:r w:rsidRPr="00BC460E">
        <w:rPr>
          <w:color w:val="000000"/>
        </w:rPr>
        <w:t>Свойства воздуха. Значение воздуха для растений, животных, человека. Вода.  Свойства воды.  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</w:t>
      </w:r>
      <w:r>
        <w:rPr>
          <w:color w:val="000000"/>
        </w:rPr>
        <w:t>-</w:t>
      </w:r>
      <w:r w:rsidRPr="00BC460E">
        <w:rPr>
          <w:color w:val="000000"/>
        </w:rPr>
        <w:t>3 примера). Почва, её состав, значение для живой природы и хозяйственной жизни человека.</w:t>
      </w:r>
    </w:p>
    <w:p w14:paraId="43EC93B2" w14:textId="77777777" w:rsidR="00095FBD" w:rsidRPr="00BC460E" w:rsidRDefault="00095FBD" w:rsidP="00E505C8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 Условия, необходимые для жизни растения (свет, тепло, воздух, вода). Наблюдение роста растений, фиксация изменений. Растения родного края,  названия  и краткая характеристика на основе наблюдений. Охрана растений.</w:t>
      </w:r>
    </w:p>
    <w:p w14:paraId="65EAF931" w14:textId="77777777" w:rsidR="00095FBD" w:rsidRPr="00BC460E" w:rsidRDefault="00095FBD" w:rsidP="00E505C8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266C25E" w14:textId="77777777" w:rsidR="00095FBD" w:rsidRPr="00BC460E" w:rsidRDefault="00095FBD" w:rsidP="00E505C8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 xml:space="preserve">Природные сообщества: лес, луг, пруд. Взаимосвязи в природном сообществе: растения </w:t>
      </w:r>
      <w:r>
        <w:rPr>
          <w:color w:val="000000"/>
        </w:rPr>
        <w:t>–</w:t>
      </w:r>
      <w:r w:rsidRPr="00BC460E">
        <w:rPr>
          <w:color w:val="000000"/>
        </w:rPr>
        <w:t xml:space="preserve"> пища и укрытие для животных; животные </w:t>
      </w:r>
      <w:r>
        <w:rPr>
          <w:color w:val="000000"/>
        </w:rPr>
        <w:t>–</w:t>
      </w:r>
      <w:r w:rsidRPr="00BC460E">
        <w:rPr>
          <w:color w:val="000000"/>
        </w:rPr>
        <w:t xml:space="preserve"> распространители</w:t>
      </w:r>
      <w:r>
        <w:rPr>
          <w:color w:val="000000"/>
        </w:rPr>
        <w:t xml:space="preserve"> </w:t>
      </w:r>
      <w:r w:rsidRPr="00BC460E">
        <w:rPr>
          <w:color w:val="000000"/>
        </w:rPr>
        <w:t>плодов  и  семян  растений. Влияние человека на природные сообщества. Природные сообщества родного края (2</w:t>
      </w:r>
      <w:r>
        <w:rPr>
          <w:color w:val="000000"/>
        </w:rPr>
        <w:t>-</w:t>
      </w:r>
      <w:r w:rsidRPr="00BC460E">
        <w:rPr>
          <w:color w:val="000000"/>
        </w:rPr>
        <w:t>3 примера на основе наблюдений). Правила нравственного поведения в природных сообществах.</w:t>
      </w:r>
    </w:p>
    <w:p w14:paraId="3B3B4366" w14:textId="77777777" w:rsidR="00095FBD" w:rsidRPr="00BC460E" w:rsidRDefault="00095FBD" w:rsidP="00E505C8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 xml:space="preserve">Человек </w:t>
      </w:r>
      <w:r>
        <w:rPr>
          <w:color w:val="000000"/>
        </w:rPr>
        <w:t>–</w:t>
      </w:r>
      <w:r w:rsidRPr="00BC460E">
        <w:rPr>
          <w:color w:val="000000"/>
        </w:rPr>
        <w:t xml:space="preserve">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температуры тела человека, частоты пульса.</w:t>
      </w:r>
    </w:p>
    <w:p w14:paraId="6B95832F" w14:textId="77777777" w:rsidR="00095FBD" w:rsidRPr="00BC460E" w:rsidRDefault="00095FBD" w:rsidP="00E505C8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i/>
          <w:iCs/>
          <w:color w:val="000000"/>
        </w:rPr>
        <w:t>Правила безопасной жизни</w:t>
      </w:r>
    </w:p>
    <w:p w14:paraId="61D69ED4" w14:textId="77777777" w:rsidR="00095FBD" w:rsidRPr="00BC460E" w:rsidRDefault="00095FBD" w:rsidP="00E505C8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  <w:proofErr w:type="gramStart"/>
      <w:r w:rsidRPr="00BC460E">
        <w:rPr>
          <w:color w:val="000000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</w:r>
      <w:proofErr w:type="gramEnd"/>
      <w:r w:rsidRPr="00BC460E">
        <w:rPr>
          <w:color w:val="000000"/>
        </w:rPr>
        <w:t xml:space="preserve"> Правила безопасного поведения пассажира железнодорожного, водного и авиатранспорта (правила безопасного поведения на вокзалах и в аэропортах, </w:t>
      </w:r>
      <w:proofErr w:type="gramStart"/>
      <w:r w:rsidRPr="00BC460E">
        <w:rPr>
          <w:color w:val="000000"/>
        </w:rPr>
        <w:t>безопасное</w:t>
      </w:r>
      <w:proofErr w:type="gramEnd"/>
      <w:r w:rsidRPr="00BC460E">
        <w:rPr>
          <w:color w:val="000000"/>
        </w:rPr>
        <w:t xml:space="preserve">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 </w:t>
      </w:r>
    </w:p>
    <w:p w14:paraId="0198157E" w14:textId="77777777" w:rsidR="00095FBD" w:rsidRPr="00BC460E" w:rsidRDefault="00095FBD" w:rsidP="00E505C8">
      <w:pPr>
        <w:tabs>
          <w:tab w:val="left" w:pos="993"/>
        </w:tabs>
        <w:spacing w:after="0" w:line="240" w:lineRule="auto"/>
        <w:ind w:firstLine="709"/>
        <w:rPr>
          <w:rFonts w:eastAsia="Calibri"/>
          <w:b/>
          <w:szCs w:val="24"/>
        </w:rPr>
      </w:pPr>
    </w:p>
    <w:p w14:paraId="427D3A85" w14:textId="77777777" w:rsidR="00095FBD" w:rsidRPr="001C177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>
        <w:rPr>
          <w:b/>
          <w:bCs/>
          <w:szCs w:val="24"/>
        </w:rPr>
        <w:t>Универсальные учебные действия</w:t>
      </w:r>
    </w:p>
    <w:p w14:paraId="593ADF8D" w14:textId="77777777" w:rsidR="00095FBD" w:rsidRPr="001C177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1C177B">
        <w:rPr>
          <w:i/>
          <w:iCs/>
          <w:szCs w:val="24"/>
        </w:rPr>
        <w:t>Познавательные универсальные учебные действия:</w:t>
      </w:r>
    </w:p>
    <w:p w14:paraId="429F045B" w14:textId="77777777" w:rsidR="00095FBD" w:rsidRPr="001C177B" w:rsidRDefault="00095FBD" w:rsidP="00E505C8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lastRenderedPageBreak/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14:paraId="6976F29E" w14:textId="77777777" w:rsidR="00095FBD" w:rsidRPr="001C177B" w:rsidRDefault="00095FBD" w:rsidP="00E505C8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устанавливать зависимость между внешним видом, особенностями поведения и условиями жизни животного; </w:t>
      </w:r>
    </w:p>
    <w:p w14:paraId="13469641" w14:textId="77777777" w:rsidR="00095FBD" w:rsidRPr="001C177B" w:rsidRDefault="00095FBD" w:rsidP="00E505C8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14:paraId="15FF02F3" w14:textId="77777777" w:rsidR="00095FBD" w:rsidRPr="001C177B" w:rsidRDefault="00095FBD" w:rsidP="00E505C8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моделировать цепи питания в природном сообществе; </w:t>
      </w:r>
    </w:p>
    <w:p w14:paraId="7320D4C1" w14:textId="77777777" w:rsidR="00095FBD" w:rsidRPr="001C177B" w:rsidRDefault="00095FBD" w:rsidP="00E505C8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D8EDDF5" w14:textId="77777777" w:rsidR="00095FBD" w:rsidRPr="001C177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1C177B">
        <w:rPr>
          <w:i/>
          <w:iCs/>
          <w:szCs w:val="24"/>
        </w:rPr>
        <w:t>Работа с информацией:</w:t>
      </w:r>
    </w:p>
    <w:p w14:paraId="7CE5E4EE" w14:textId="77777777" w:rsidR="00095FBD" w:rsidRPr="001C177B" w:rsidRDefault="00095FBD" w:rsidP="00E505C8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14:paraId="1A8C7201" w14:textId="77777777" w:rsidR="00095FBD" w:rsidRPr="001C177B" w:rsidRDefault="00095FBD" w:rsidP="00E505C8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 xml:space="preserve">находить на </w:t>
      </w:r>
      <w:proofErr w:type="gramStart"/>
      <w:r w:rsidRPr="001C177B">
        <w:rPr>
          <w:szCs w:val="24"/>
        </w:rPr>
        <w:t>глобусе</w:t>
      </w:r>
      <w:proofErr w:type="gramEnd"/>
      <w:r w:rsidRPr="001C177B">
        <w:rPr>
          <w:szCs w:val="24"/>
        </w:rPr>
        <w:t xml:space="preserve"> материки и океаны, воспроизводить их названия; находить на карте нашу страну, столицу, свой регион; </w:t>
      </w:r>
    </w:p>
    <w:p w14:paraId="18FE4770" w14:textId="77777777" w:rsidR="00095FBD" w:rsidRPr="001C177B" w:rsidRDefault="00095FBD" w:rsidP="00E505C8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читать несложные планы, соотносить условные обозначения с изображёнными объектами; </w:t>
      </w:r>
    </w:p>
    <w:p w14:paraId="6E075A91" w14:textId="77777777" w:rsidR="00095FBD" w:rsidRPr="001C177B" w:rsidRDefault="00095FBD" w:rsidP="00E505C8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 xml:space="preserve">находить по предложению учителя информацию в разных источниках </w:t>
      </w:r>
      <w:r>
        <w:rPr>
          <w:szCs w:val="24"/>
        </w:rPr>
        <w:t>–</w:t>
      </w:r>
      <w:r w:rsidRPr="001C177B">
        <w:rPr>
          <w:szCs w:val="24"/>
        </w:rPr>
        <w:t xml:space="preserve"> текстах, таблицах, схемах, в том числе в Интернете (в условиях контролируемого входа);</w:t>
      </w:r>
    </w:p>
    <w:p w14:paraId="2B2A6670" w14:textId="77777777" w:rsidR="00095FBD" w:rsidRPr="001C177B" w:rsidRDefault="00095FBD" w:rsidP="00E505C8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соблюдать правила безопасности при работе в информационной среде. </w:t>
      </w:r>
    </w:p>
    <w:p w14:paraId="14A8909C" w14:textId="77777777" w:rsidR="00095FBD" w:rsidRPr="001C177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1C177B">
        <w:rPr>
          <w:i/>
          <w:iCs/>
          <w:szCs w:val="24"/>
        </w:rPr>
        <w:t>Коммуникативные универсальные учебные действия:</w:t>
      </w:r>
    </w:p>
    <w:p w14:paraId="21C073CF" w14:textId="77777777" w:rsidR="00095FBD" w:rsidRPr="001C177B" w:rsidRDefault="00095FBD" w:rsidP="00E505C8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ориентироваться в понятиях, соотносить понятия и термины с их краткой характеристикой:</w:t>
      </w:r>
    </w:p>
    <w:p w14:paraId="6F279C72" w14:textId="77777777" w:rsidR="00095FBD" w:rsidRPr="001C177B" w:rsidRDefault="00095FBD" w:rsidP="00E505C8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понятия и термины, связанные с социальным миром (безопасность, семейный бюджет, памятник культуры); </w:t>
      </w:r>
    </w:p>
    <w:p w14:paraId="5DA9AFDB" w14:textId="77777777" w:rsidR="00095FBD" w:rsidRPr="001C177B" w:rsidRDefault="00095FBD" w:rsidP="00E505C8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proofErr w:type="gramStart"/>
      <w:r w:rsidRPr="001C177B">
        <w:rPr>
          <w:szCs w:val="24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  <w:proofErr w:type="gramEnd"/>
    </w:p>
    <w:p w14:paraId="51CC5ADF" w14:textId="77777777" w:rsidR="00095FBD" w:rsidRPr="001C177B" w:rsidRDefault="00095FBD" w:rsidP="00E505C8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7C6EF96" w14:textId="77777777" w:rsidR="00095FBD" w:rsidRPr="001C177B" w:rsidRDefault="00095FBD" w:rsidP="00E505C8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описывать (характеризовать) условия жизни на Земле;</w:t>
      </w:r>
    </w:p>
    <w:p w14:paraId="15E2076A" w14:textId="77777777" w:rsidR="00095FBD" w:rsidRPr="001C177B" w:rsidRDefault="00095FBD" w:rsidP="00E505C8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на основе сравнения объектов природы описывать схожие, различные, индивидуальные признаки; </w:t>
      </w:r>
    </w:p>
    <w:p w14:paraId="1B4330A5" w14:textId="77777777" w:rsidR="00095FBD" w:rsidRPr="001C177B" w:rsidRDefault="00095FBD" w:rsidP="00E505C8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приводить примеры, кратко характеризовать представителей разных ца</w:t>
      </w:r>
      <w:proofErr w:type="gramStart"/>
      <w:r w:rsidRPr="001C177B">
        <w:rPr>
          <w:szCs w:val="24"/>
        </w:rPr>
        <w:t>рств пр</w:t>
      </w:r>
      <w:proofErr w:type="gramEnd"/>
      <w:r w:rsidRPr="001C177B">
        <w:rPr>
          <w:szCs w:val="24"/>
        </w:rPr>
        <w:t>ироды; </w:t>
      </w:r>
    </w:p>
    <w:p w14:paraId="7BADFA30" w14:textId="77777777" w:rsidR="00095FBD" w:rsidRPr="001C177B" w:rsidRDefault="00095FBD" w:rsidP="00E505C8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называть признаки (характеризовать) животного (растения) как живого организма; </w:t>
      </w:r>
    </w:p>
    <w:p w14:paraId="5C63F1E1" w14:textId="77777777" w:rsidR="00095FBD" w:rsidRPr="001C177B" w:rsidRDefault="00095FBD" w:rsidP="00E505C8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C177B">
        <w:rPr>
          <w:szCs w:val="24"/>
        </w:rPr>
        <w:t>изученного</w:t>
      </w:r>
      <w:proofErr w:type="gramEnd"/>
      <w:r w:rsidRPr="001C177B">
        <w:rPr>
          <w:szCs w:val="24"/>
        </w:rPr>
        <w:t>).</w:t>
      </w:r>
    </w:p>
    <w:p w14:paraId="01433B0E" w14:textId="77777777" w:rsidR="00095FBD" w:rsidRPr="001C177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1C177B">
        <w:rPr>
          <w:i/>
          <w:iCs/>
          <w:szCs w:val="24"/>
        </w:rPr>
        <w:t>Регулятивные универсальные учебные действия:</w:t>
      </w:r>
    </w:p>
    <w:p w14:paraId="0B3D344C" w14:textId="77777777" w:rsidR="00095FBD" w:rsidRPr="001C177B" w:rsidRDefault="00095FBD" w:rsidP="00E505C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планировать шаги по решению учебной задачи, контролировать свои действия (при небольшой помощи учителя); </w:t>
      </w:r>
    </w:p>
    <w:p w14:paraId="460C0188" w14:textId="77777777" w:rsidR="00095FBD" w:rsidRPr="001C177B" w:rsidRDefault="00095FBD" w:rsidP="00E505C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устанавливать причину возникающей трудности или ошибки, корректировать свои действия.</w:t>
      </w:r>
    </w:p>
    <w:p w14:paraId="55A38D0B" w14:textId="77777777" w:rsidR="00095FBD" w:rsidRPr="001C177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1C177B">
        <w:rPr>
          <w:i/>
          <w:iCs/>
          <w:szCs w:val="24"/>
        </w:rPr>
        <w:t>Совместная деятельность:</w:t>
      </w:r>
    </w:p>
    <w:p w14:paraId="7E66BDDA" w14:textId="77777777" w:rsidR="00095FBD" w:rsidRPr="001C177B" w:rsidRDefault="00095FBD" w:rsidP="00E505C8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 xml:space="preserve">участвуя в </w:t>
      </w:r>
      <w:proofErr w:type="gramStart"/>
      <w:r w:rsidRPr="001C177B">
        <w:rPr>
          <w:szCs w:val="24"/>
        </w:rPr>
        <w:t>совместной</w:t>
      </w:r>
      <w:proofErr w:type="gramEnd"/>
      <w:r w:rsidRPr="001C177B">
        <w:rPr>
          <w:szCs w:val="24"/>
        </w:rPr>
        <w:t xml:space="preserve"> деятельности, выполнять роли руководителя (лидера), подчинённого; </w:t>
      </w:r>
    </w:p>
    <w:p w14:paraId="468E52C0" w14:textId="77777777" w:rsidR="00095FBD" w:rsidRPr="001C177B" w:rsidRDefault="00095FBD" w:rsidP="00E505C8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справедливо оценивать результаты деятельности участников, положительно реагировать на советы и замечания в свой адрес; </w:t>
      </w:r>
    </w:p>
    <w:p w14:paraId="5D0961A5" w14:textId="77777777" w:rsidR="00095FBD" w:rsidRPr="001C177B" w:rsidRDefault="00095FBD" w:rsidP="00E505C8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14:paraId="4BF3E53C" w14:textId="77777777" w:rsidR="00095FBD" w:rsidRPr="001C177B" w:rsidRDefault="00095FBD" w:rsidP="00E505C8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самостоятельно разрешать возникающие конфликты с учётом этики общения. </w:t>
      </w:r>
    </w:p>
    <w:p w14:paraId="66AE1705" w14:textId="77777777" w:rsidR="00095FBD" w:rsidRDefault="00095FBD" w:rsidP="00E505C8">
      <w:pPr>
        <w:tabs>
          <w:tab w:val="left" w:pos="993"/>
        </w:tabs>
        <w:spacing w:after="0" w:line="240" w:lineRule="auto"/>
        <w:ind w:firstLine="709"/>
        <w:rPr>
          <w:rFonts w:eastAsia="Calibri"/>
          <w:b/>
          <w:szCs w:val="24"/>
        </w:rPr>
      </w:pPr>
    </w:p>
    <w:p w14:paraId="3FB60E0E" w14:textId="77777777" w:rsidR="00095FBD" w:rsidRPr="00BC460E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rFonts w:eastAsia="Calibri"/>
          <w:b/>
          <w:szCs w:val="24"/>
        </w:rPr>
      </w:pPr>
      <w:r w:rsidRPr="00BC460E">
        <w:rPr>
          <w:rFonts w:eastAsia="Calibri"/>
          <w:b/>
          <w:szCs w:val="24"/>
        </w:rPr>
        <w:t>4 КЛАСС</w:t>
      </w:r>
      <w:r>
        <w:rPr>
          <w:rFonts w:eastAsia="Calibri"/>
          <w:b/>
          <w:szCs w:val="24"/>
        </w:rPr>
        <w:t xml:space="preserve"> (68ч.)</w:t>
      </w:r>
    </w:p>
    <w:p w14:paraId="464616DD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i/>
          <w:iCs/>
          <w:szCs w:val="24"/>
        </w:rPr>
        <w:t>Человек и общество</w:t>
      </w:r>
    </w:p>
    <w:p w14:paraId="09E7E5B8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szCs w:val="24"/>
        </w:rPr>
        <w:t xml:space="preserve">Конституция </w:t>
      </w:r>
      <w:r>
        <w:rPr>
          <w:szCs w:val="24"/>
        </w:rPr>
        <w:t>–</w:t>
      </w:r>
      <w:r w:rsidRPr="002117E2">
        <w:rPr>
          <w:szCs w:val="24"/>
        </w:rPr>
        <w:t xml:space="preserve"> Основной закон Российской Федерации. Права и обязанности гражданина Российской Федерации. Президент Российской Федерации </w:t>
      </w:r>
      <w:r>
        <w:rPr>
          <w:szCs w:val="24"/>
        </w:rPr>
        <w:t>–</w:t>
      </w:r>
      <w:r w:rsidRPr="002117E2">
        <w:rPr>
          <w:szCs w:val="24"/>
        </w:rPr>
        <w:t xml:space="preserve">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2064779F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494DD5F1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szCs w:val="24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</w:t>
      </w:r>
      <w:r w:rsidRPr="002117E2">
        <w:rPr>
          <w:szCs w:val="24"/>
        </w:rPr>
        <w:lastRenderedPageBreak/>
        <w:t>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A156DD2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szCs w:val="24"/>
        </w:rPr>
        <w:t xml:space="preserve">История Отечества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proofErr w:type="gramStart"/>
      <w:r w:rsidRPr="002117E2">
        <w:rPr>
          <w:szCs w:val="24"/>
        </w:rPr>
        <w:t>Посильное</w:t>
      </w:r>
      <w:proofErr w:type="gramEnd"/>
      <w:r w:rsidRPr="002117E2">
        <w:rPr>
          <w:szCs w:val="24"/>
        </w:rPr>
        <w:t xml:space="preserve">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322E104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C1F141E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i/>
          <w:iCs/>
          <w:szCs w:val="24"/>
        </w:rPr>
        <w:t>Человек и природа</w:t>
      </w:r>
    </w:p>
    <w:p w14:paraId="2F53AF8C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szCs w:val="24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</w:t>
      </w:r>
      <w:r>
        <w:rPr>
          <w:szCs w:val="24"/>
        </w:rPr>
        <w:t>–</w:t>
      </w:r>
      <w:r w:rsidRPr="002117E2">
        <w:rPr>
          <w:szCs w:val="24"/>
        </w:rPr>
        <w:t xml:space="preserve">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 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  <w:proofErr w:type="gramStart"/>
      <w:r w:rsidRPr="002117E2">
        <w:rPr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117E2">
        <w:rPr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38824FDF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szCs w:val="24"/>
        </w:rPr>
        <w:t>Наиболее значимые природные объекты списка Всемирного наследия в России и за рубежом (2</w:t>
      </w:r>
      <w:r>
        <w:rPr>
          <w:szCs w:val="24"/>
        </w:rPr>
        <w:t>-</w:t>
      </w:r>
      <w:r w:rsidRPr="002117E2">
        <w:rPr>
          <w:szCs w:val="24"/>
        </w:rPr>
        <w:t>3 объекта).</w:t>
      </w:r>
    </w:p>
    <w:p w14:paraId="7A3EF8D2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5CDC962F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  Правила нравственного поведения в природе. Международная Красная книга (отдельные примеры).</w:t>
      </w:r>
    </w:p>
    <w:p w14:paraId="157A79B2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i/>
          <w:iCs/>
          <w:szCs w:val="24"/>
        </w:rPr>
        <w:t>Правила безопасной жизни</w:t>
      </w:r>
    </w:p>
    <w:p w14:paraId="169B555E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szCs w:val="24"/>
        </w:rPr>
        <w:t xml:space="preserve"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 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</w:t>
      </w:r>
      <w:proofErr w:type="gramStart"/>
      <w:r w:rsidRPr="002117E2">
        <w:rPr>
          <w:szCs w:val="24"/>
        </w:rPr>
        <w:t>контролируемого</w:t>
      </w:r>
      <w:proofErr w:type="gramEnd"/>
      <w:r w:rsidRPr="002117E2">
        <w:rPr>
          <w:szCs w:val="24"/>
        </w:rPr>
        <w:t xml:space="preserve"> доступа в Интернет.</w:t>
      </w:r>
    </w:p>
    <w:p w14:paraId="6026B75C" w14:textId="77777777" w:rsidR="00095FBD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b/>
          <w:bCs/>
          <w:szCs w:val="24"/>
        </w:rPr>
      </w:pPr>
    </w:p>
    <w:p w14:paraId="485537D0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>
        <w:rPr>
          <w:b/>
          <w:bCs/>
          <w:szCs w:val="24"/>
        </w:rPr>
        <w:t>Универсальные учебные действия</w:t>
      </w:r>
    </w:p>
    <w:p w14:paraId="084AF5EA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i/>
          <w:iCs/>
          <w:szCs w:val="24"/>
        </w:rPr>
        <w:t>Познавательные универсальные учебные действия:</w:t>
      </w:r>
    </w:p>
    <w:p w14:paraId="3EC8D332" w14:textId="77777777" w:rsidR="00095FBD" w:rsidRPr="002117E2" w:rsidRDefault="00095FBD" w:rsidP="00E505C8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>устанавливать последовательность этапов возрастного развития человека; </w:t>
      </w:r>
    </w:p>
    <w:p w14:paraId="395B000E" w14:textId="77777777" w:rsidR="00095FBD" w:rsidRPr="002117E2" w:rsidRDefault="00095FBD" w:rsidP="00E505C8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 xml:space="preserve">конструировать в </w:t>
      </w:r>
      <w:proofErr w:type="gramStart"/>
      <w:r w:rsidRPr="002117E2">
        <w:rPr>
          <w:szCs w:val="24"/>
        </w:rPr>
        <w:t>учебных</w:t>
      </w:r>
      <w:proofErr w:type="gramEnd"/>
      <w:r w:rsidRPr="002117E2">
        <w:rPr>
          <w:szCs w:val="24"/>
        </w:rPr>
        <w:t xml:space="preserve"> и игровых ситуациях правила безопасного поведения в среде обитания; </w:t>
      </w:r>
    </w:p>
    <w:p w14:paraId="731DD939" w14:textId="77777777" w:rsidR="00095FBD" w:rsidRPr="002117E2" w:rsidRDefault="00095FBD" w:rsidP="00E505C8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>моделировать схемы природных объектов (строение почвы; движение реки, форма поверхности); </w:t>
      </w:r>
    </w:p>
    <w:p w14:paraId="5B234C20" w14:textId="77777777" w:rsidR="00095FBD" w:rsidRPr="002117E2" w:rsidRDefault="00095FBD" w:rsidP="00E505C8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>соотносить объекты природы с принадлежностью к определённой природной зоне; </w:t>
      </w:r>
    </w:p>
    <w:p w14:paraId="742C6188" w14:textId="77777777" w:rsidR="00095FBD" w:rsidRPr="002117E2" w:rsidRDefault="00095FBD" w:rsidP="00E505C8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>классифицировать природные объекты по принадлежности к природной зоне; </w:t>
      </w:r>
    </w:p>
    <w:p w14:paraId="65A68C8D" w14:textId="77777777" w:rsidR="00095FBD" w:rsidRPr="002117E2" w:rsidRDefault="00095FBD" w:rsidP="00E505C8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>определять разрыв между реальным и желательным состоянием объекта (ситуации) на основе предложенных учителем  вопросов.</w:t>
      </w:r>
    </w:p>
    <w:p w14:paraId="416AD7A9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i/>
          <w:iCs/>
          <w:szCs w:val="24"/>
        </w:rPr>
        <w:t>Работа с информацией:</w:t>
      </w:r>
    </w:p>
    <w:p w14:paraId="3AE05173" w14:textId="77777777" w:rsidR="00095FBD" w:rsidRPr="002117E2" w:rsidRDefault="00095FBD" w:rsidP="00E505C8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lastRenderedPageBreak/>
        <w:t xml:space="preserve">использовать умения работать с информацией, представленной </w:t>
      </w:r>
      <w:proofErr w:type="gramStart"/>
      <w:r w:rsidRPr="002117E2">
        <w:rPr>
          <w:szCs w:val="24"/>
        </w:rPr>
        <w:t>в</w:t>
      </w:r>
      <w:proofErr w:type="gramEnd"/>
      <w:r w:rsidRPr="002117E2">
        <w:rPr>
          <w:szCs w:val="24"/>
        </w:rPr>
        <w:t xml:space="preserve"> </w:t>
      </w:r>
      <w:proofErr w:type="gramStart"/>
      <w:r w:rsidRPr="002117E2">
        <w:rPr>
          <w:szCs w:val="24"/>
        </w:rPr>
        <w:t>разных</w:t>
      </w:r>
      <w:proofErr w:type="gramEnd"/>
      <w:r w:rsidRPr="002117E2">
        <w:rPr>
          <w:szCs w:val="24"/>
        </w:rPr>
        <w:t xml:space="preserve"> формах; оценивать объективность информации, учитывать правила безопасного использования электронных ресурсов школы; </w:t>
      </w:r>
    </w:p>
    <w:p w14:paraId="4AA18790" w14:textId="77777777" w:rsidR="00095FBD" w:rsidRPr="002117E2" w:rsidRDefault="00095FBD" w:rsidP="00E505C8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 </w:t>
      </w:r>
    </w:p>
    <w:p w14:paraId="31DA7089" w14:textId="77777777" w:rsidR="00095FBD" w:rsidRPr="002117E2" w:rsidRDefault="00095FBD" w:rsidP="00E505C8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14:paraId="241C0DB7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i/>
          <w:iCs/>
          <w:szCs w:val="24"/>
        </w:rPr>
        <w:t>Коммуникативные универсальные учебные действия:</w:t>
      </w:r>
    </w:p>
    <w:p w14:paraId="6346E611" w14:textId="77777777" w:rsidR="00095FBD" w:rsidRPr="008865C0" w:rsidRDefault="00095FBD" w:rsidP="00E505C8">
      <w:pPr>
        <w:pStyle w:val="a8"/>
        <w:numPr>
          <w:ilvl w:val="0"/>
          <w:numId w:val="40"/>
        </w:numPr>
        <w:tabs>
          <w:tab w:val="clear" w:pos="720"/>
          <w:tab w:val="num" w:pos="993"/>
        </w:tabs>
        <w:spacing w:before="0"/>
        <w:ind w:left="0" w:right="-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5C0">
        <w:rPr>
          <w:rFonts w:ascii="Times New Roman" w:hAnsi="Times New Roman" w:cs="Times New Roman"/>
          <w:sz w:val="24"/>
          <w:szCs w:val="24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  Всемирного  природного и культурного наследия; </w:t>
      </w:r>
      <w:proofErr w:type="gramEnd"/>
    </w:p>
    <w:p w14:paraId="31F50A0B" w14:textId="77777777" w:rsidR="00095FBD" w:rsidRPr="002117E2" w:rsidRDefault="00095FBD" w:rsidP="00E505C8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 xml:space="preserve">характеризовать человека как живой организм: раскрывать функции различных систем органов; объяснять </w:t>
      </w:r>
      <w:proofErr w:type="gramStart"/>
      <w:r w:rsidRPr="002117E2">
        <w:rPr>
          <w:szCs w:val="24"/>
        </w:rPr>
        <w:t>особую</w:t>
      </w:r>
      <w:proofErr w:type="gramEnd"/>
      <w:r w:rsidRPr="002117E2">
        <w:rPr>
          <w:szCs w:val="24"/>
        </w:rPr>
        <w:t xml:space="preserve"> роль нервной системы в деятельности организма; </w:t>
      </w:r>
    </w:p>
    <w:p w14:paraId="208F291B" w14:textId="77777777" w:rsidR="00095FBD" w:rsidRPr="002117E2" w:rsidRDefault="00095FBD" w:rsidP="00E505C8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>создавать текст-рассуждение:  объяснять  вред  для  здоровья и самочувствия организма вредных привычек; </w:t>
      </w:r>
    </w:p>
    <w:p w14:paraId="2F28B3DF" w14:textId="77777777" w:rsidR="00095FBD" w:rsidRPr="002117E2" w:rsidRDefault="00095FBD" w:rsidP="00E505C8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 xml:space="preserve">описывать ситуации проявления нравственных качеств </w:t>
      </w:r>
      <w:r>
        <w:rPr>
          <w:szCs w:val="24"/>
        </w:rPr>
        <w:t>–</w:t>
      </w:r>
      <w:r w:rsidRPr="002117E2">
        <w:rPr>
          <w:szCs w:val="24"/>
        </w:rPr>
        <w:t xml:space="preserve"> отзывчивости, доброты, справедливости и др.; </w:t>
      </w:r>
    </w:p>
    <w:p w14:paraId="47893B4B" w14:textId="77777777" w:rsidR="00095FBD" w:rsidRPr="002117E2" w:rsidRDefault="00095FBD" w:rsidP="00E505C8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14:paraId="76B47872" w14:textId="77777777" w:rsidR="00095FBD" w:rsidRPr="002117E2" w:rsidRDefault="00095FBD" w:rsidP="00E505C8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>составлять небольшие тексты «Права и обязанности гражданина РФ»; </w:t>
      </w:r>
    </w:p>
    <w:p w14:paraId="047DA335" w14:textId="77777777" w:rsidR="00095FBD" w:rsidRPr="002117E2" w:rsidRDefault="00095FBD" w:rsidP="00E505C8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117E2">
        <w:rPr>
          <w:szCs w:val="24"/>
        </w:rPr>
        <w:t>изученного</w:t>
      </w:r>
      <w:proofErr w:type="gramEnd"/>
      <w:r w:rsidRPr="002117E2">
        <w:rPr>
          <w:szCs w:val="24"/>
        </w:rPr>
        <w:t>).</w:t>
      </w:r>
    </w:p>
    <w:p w14:paraId="62EACA0B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i/>
          <w:iCs/>
          <w:szCs w:val="24"/>
        </w:rPr>
        <w:t>Регулятивные универсальные учебные действия:</w:t>
      </w:r>
    </w:p>
    <w:p w14:paraId="64560520" w14:textId="77777777" w:rsidR="00095FBD" w:rsidRPr="002117E2" w:rsidRDefault="00095FBD" w:rsidP="00E505C8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>самостоятельно планировать алгоритм решения учебной задачи; предвидеть трудности и возможные ошибки; </w:t>
      </w:r>
    </w:p>
    <w:p w14:paraId="530F8380" w14:textId="77777777" w:rsidR="00095FBD" w:rsidRPr="002117E2" w:rsidRDefault="00095FBD" w:rsidP="00E505C8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>контролировать процесс и результат выполнения задания, корректировать учебные действия при необходимости; </w:t>
      </w:r>
    </w:p>
    <w:p w14:paraId="1534AE67" w14:textId="77777777" w:rsidR="00095FBD" w:rsidRPr="002117E2" w:rsidRDefault="00095FBD" w:rsidP="00E505C8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>адекватно принимать оценку своей работы; планировать работу над ошибками; </w:t>
      </w:r>
    </w:p>
    <w:p w14:paraId="21136449" w14:textId="77777777" w:rsidR="00095FBD" w:rsidRPr="002117E2" w:rsidRDefault="00095FBD" w:rsidP="00E505C8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 xml:space="preserve">находить ошибки в своей и чужих </w:t>
      </w:r>
      <w:proofErr w:type="gramStart"/>
      <w:r w:rsidRPr="002117E2">
        <w:rPr>
          <w:szCs w:val="24"/>
        </w:rPr>
        <w:t>работах</w:t>
      </w:r>
      <w:proofErr w:type="gramEnd"/>
      <w:r w:rsidRPr="002117E2">
        <w:rPr>
          <w:szCs w:val="24"/>
        </w:rPr>
        <w:t>, устанавливать их причины.</w:t>
      </w:r>
    </w:p>
    <w:p w14:paraId="7FFB0734" w14:textId="77777777" w:rsidR="00095FBD" w:rsidRPr="002117E2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2117E2">
        <w:rPr>
          <w:i/>
          <w:iCs/>
          <w:szCs w:val="24"/>
        </w:rPr>
        <w:t>Совместная деятельность:</w:t>
      </w:r>
    </w:p>
    <w:p w14:paraId="5C50490E" w14:textId="77777777" w:rsidR="00095FBD" w:rsidRPr="002117E2" w:rsidRDefault="00095FBD" w:rsidP="00E505C8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proofErr w:type="gramStart"/>
      <w:r w:rsidRPr="002117E2">
        <w:rPr>
          <w:szCs w:val="24"/>
        </w:rPr>
        <w:t xml:space="preserve">выполнять правила совместной деятельности при выполнении разных ролей </w:t>
      </w:r>
      <w:r>
        <w:rPr>
          <w:szCs w:val="24"/>
        </w:rPr>
        <w:t>–</w:t>
      </w:r>
      <w:r w:rsidRPr="002117E2">
        <w:rPr>
          <w:szCs w:val="24"/>
        </w:rPr>
        <w:t xml:space="preserve"> руководитель, подчинённый, напарник, член большого коллектива; </w:t>
      </w:r>
      <w:proofErr w:type="gramEnd"/>
    </w:p>
    <w:p w14:paraId="0F0F7EF9" w14:textId="77777777" w:rsidR="00095FBD" w:rsidRPr="002117E2" w:rsidRDefault="00095FBD" w:rsidP="00E505C8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 xml:space="preserve">ответственно относиться к своим обязанностям в процессе </w:t>
      </w:r>
      <w:proofErr w:type="gramStart"/>
      <w:r w:rsidRPr="002117E2">
        <w:rPr>
          <w:szCs w:val="24"/>
        </w:rPr>
        <w:t>совместной</w:t>
      </w:r>
      <w:proofErr w:type="gramEnd"/>
      <w:r w:rsidRPr="002117E2">
        <w:rPr>
          <w:szCs w:val="24"/>
        </w:rPr>
        <w:t xml:space="preserve"> деятельности, объективно оценивать свой вклад в общее дело; </w:t>
      </w:r>
    </w:p>
    <w:p w14:paraId="6086C49C" w14:textId="77777777" w:rsidR="00095FBD" w:rsidRPr="002117E2" w:rsidRDefault="00095FBD" w:rsidP="00E505C8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2117E2">
        <w:rPr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</w:t>
      </w:r>
      <w:proofErr w:type="gramStart"/>
      <w:r w:rsidRPr="002117E2">
        <w:rPr>
          <w:szCs w:val="24"/>
        </w:rPr>
        <w:t>опасными</w:t>
      </w:r>
      <w:proofErr w:type="gramEnd"/>
      <w:r w:rsidRPr="002117E2">
        <w:rPr>
          <w:szCs w:val="24"/>
        </w:rPr>
        <w:t xml:space="preserve"> для здоровья и жизни других людей.</w:t>
      </w:r>
    </w:p>
    <w:p w14:paraId="0D35D2CF" w14:textId="77777777" w:rsidR="00095FBD" w:rsidRDefault="00095FBD" w:rsidP="00E505C8">
      <w:pPr>
        <w:tabs>
          <w:tab w:val="left" w:pos="993"/>
        </w:tabs>
        <w:spacing w:after="0" w:line="240" w:lineRule="auto"/>
        <w:ind w:left="0" w:right="-7" w:firstLine="0"/>
        <w:jc w:val="both"/>
        <w:rPr>
          <w:rFonts w:eastAsia="Calibri"/>
          <w:b/>
          <w:szCs w:val="24"/>
        </w:rPr>
      </w:pPr>
    </w:p>
    <w:p w14:paraId="64E51448" w14:textId="77777777" w:rsidR="00095FBD" w:rsidRPr="00BC460E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rFonts w:eastAsia="Calibri"/>
          <w:b/>
          <w:szCs w:val="24"/>
        </w:rPr>
      </w:pPr>
      <w:r w:rsidRPr="00BC460E">
        <w:rPr>
          <w:rFonts w:eastAsia="Calibri"/>
          <w:b/>
          <w:szCs w:val="24"/>
        </w:rPr>
        <w:t>ПЛАНИРУЕМЫЕ РЕЗУЛЬТАТЫ ОСВОЕНИЯ УЧЕБНОГО ПРЕДМЕТА «ОКРУЖАЮЩИЙ МИР» НА УРОВНЕ НАЧАЛЬНОГО ОБЩЕГО ОБРАЗОВАНИЯ</w:t>
      </w:r>
    </w:p>
    <w:p w14:paraId="4347FA21" w14:textId="77777777" w:rsidR="00095FBD" w:rsidRPr="00BC460E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rFonts w:eastAsia="Calibri"/>
          <w:b/>
          <w:szCs w:val="24"/>
        </w:rPr>
      </w:pPr>
    </w:p>
    <w:p w14:paraId="3B539403" w14:textId="77777777" w:rsidR="00095FBD" w:rsidRPr="00BC460E" w:rsidRDefault="00095FBD" w:rsidP="00E505C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7" w:firstLine="709"/>
        <w:jc w:val="both"/>
        <w:textAlignment w:val="center"/>
        <w:rPr>
          <w:b/>
          <w:bCs/>
          <w:caps/>
          <w:position w:val="6"/>
          <w:szCs w:val="24"/>
        </w:rPr>
      </w:pPr>
      <w:r w:rsidRPr="00BC460E">
        <w:rPr>
          <w:b/>
          <w:bCs/>
          <w:caps/>
          <w:position w:val="6"/>
          <w:szCs w:val="24"/>
        </w:rPr>
        <w:t>ЛИЧНОСТНЫЕ РЕЗУЛЬТАТЫ</w:t>
      </w:r>
    </w:p>
    <w:p w14:paraId="106210A2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535FCB">
        <w:rPr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D24CCA7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535FCB">
        <w:rPr>
          <w:b/>
          <w:bCs/>
          <w:szCs w:val="24"/>
        </w:rPr>
        <w:t>Гражданско-патриотического воспитания:</w:t>
      </w:r>
    </w:p>
    <w:p w14:paraId="27CBE62E" w14:textId="77777777" w:rsidR="00095FBD" w:rsidRPr="00535FCB" w:rsidRDefault="00095FBD" w:rsidP="00E505C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 xml:space="preserve">становление </w:t>
      </w:r>
      <w:proofErr w:type="gramStart"/>
      <w:r w:rsidRPr="00535FCB">
        <w:rPr>
          <w:szCs w:val="24"/>
        </w:rPr>
        <w:t>ценностного</w:t>
      </w:r>
      <w:proofErr w:type="gramEnd"/>
      <w:r w:rsidRPr="00535FCB">
        <w:rPr>
          <w:szCs w:val="24"/>
        </w:rPr>
        <w:t xml:space="preserve"> отношения к своей Родине </w:t>
      </w:r>
      <w:r w:rsidRPr="00BC460E">
        <w:rPr>
          <w:szCs w:val="24"/>
        </w:rPr>
        <w:t>–</w:t>
      </w:r>
      <w:r w:rsidRPr="00535FCB">
        <w:rPr>
          <w:szCs w:val="24"/>
        </w:rPr>
        <w:t xml:space="preserve"> России; понимание особой роли многонациональной России в современном мире; </w:t>
      </w:r>
    </w:p>
    <w:p w14:paraId="544A3F70" w14:textId="77777777" w:rsidR="00095FBD" w:rsidRPr="00535FCB" w:rsidRDefault="00095FBD" w:rsidP="00E505C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14:paraId="3F708587" w14:textId="77777777" w:rsidR="00095FBD" w:rsidRPr="00535FCB" w:rsidRDefault="00095FBD" w:rsidP="00E505C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14:paraId="5ABF5DB7" w14:textId="77777777" w:rsidR="00095FBD" w:rsidRPr="00535FCB" w:rsidRDefault="00095FBD" w:rsidP="00E505C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A7B0EDE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535FCB">
        <w:rPr>
          <w:b/>
          <w:bCs/>
          <w:szCs w:val="24"/>
        </w:rPr>
        <w:t>Духовно-нравственного воспитания:</w:t>
      </w:r>
    </w:p>
    <w:p w14:paraId="5DF64F3C" w14:textId="77777777" w:rsidR="00095FBD" w:rsidRPr="00535FCB" w:rsidRDefault="00095FBD" w:rsidP="00E505C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lastRenderedPageBreak/>
        <w:t xml:space="preserve">проявление культуры общения, </w:t>
      </w:r>
      <w:proofErr w:type="gramStart"/>
      <w:r w:rsidRPr="00535FCB">
        <w:rPr>
          <w:szCs w:val="24"/>
        </w:rPr>
        <w:t>уважительного</w:t>
      </w:r>
      <w:proofErr w:type="gramEnd"/>
      <w:r w:rsidRPr="00535FCB">
        <w:rPr>
          <w:szCs w:val="24"/>
        </w:rPr>
        <w:t xml:space="preserve"> отношения к людям, их взглядам, признанию их индивидуальности; </w:t>
      </w:r>
    </w:p>
    <w:p w14:paraId="4D4AA2EA" w14:textId="77777777" w:rsidR="00095FBD" w:rsidRPr="00535FCB" w:rsidRDefault="00095FBD" w:rsidP="00E505C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14:paraId="4358B6FC" w14:textId="77777777" w:rsidR="00095FBD" w:rsidRPr="00535FCB" w:rsidRDefault="00095FBD" w:rsidP="00E505C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3D70C26E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535FCB">
        <w:rPr>
          <w:b/>
          <w:bCs/>
          <w:szCs w:val="24"/>
        </w:rPr>
        <w:t>Эстетического воспитания:</w:t>
      </w:r>
    </w:p>
    <w:p w14:paraId="29DFCA7B" w14:textId="77777777" w:rsidR="00095FBD" w:rsidRPr="00535FCB" w:rsidRDefault="00095FBD" w:rsidP="00E505C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14:paraId="0967A655" w14:textId="77777777" w:rsidR="00095FBD" w:rsidRPr="00535FCB" w:rsidRDefault="00095FBD" w:rsidP="00E505C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 xml:space="preserve">использование полученных знаний в </w:t>
      </w:r>
      <w:proofErr w:type="gramStart"/>
      <w:r w:rsidRPr="00535FCB">
        <w:rPr>
          <w:szCs w:val="24"/>
        </w:rPr>
        <w:t>продуктивной</w:t>
      </w:r>
      <w:proofErr w:type="gramEnd"/>
      <w:r w:rsidRPr="00535FCB">
        <w:rPr>
          <w:szCs w:val="24"/>
        </w:rPr>
        <w:t xml:space="preserve"> и преобразующей деятельности, в разных видах художественной деятельности.</w:t>
      </w:r>
    </w:p>
    <w:p w14:paraId="6864AF97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535FCB">
        <w:rPr>
          <w:b/>
          <w:bCs/>
          <w:szCs w:val="24"/>
        </w:rPr>
        <w:t>Физического воспитания, формирования культуры здоровья и эмоционального благополучия:</w:t>
      </w:r>
    </w:p>
    <w:p w14:paraId="79B13434" w14:textId="77777777" w:rsidR="00095FBD" w:rsidRPr="00535FCB" w:rsidRDefault="00095FBD" w:rsidP="00E505C8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 формационной); </w:t>
      </w:r>
    </w:p>
    <w:p w14:paraId="1E2CB4DD" w14:textId="77777777" w:rsidR="00095FBD" w:rsidRPr="00535FCB" w:rsidRDefault="00095FBD" w:rsidP="00E505C8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3423536F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535FCB">
        <w:rPr>
          <w:b/>
          <w:bCs/>
          <w:szCs w:val="24"/>
        </w:rPr>
        <w:t>Трудового воспитания:</w:t>
      </w:r>
    </w:p>
    <w:p w14:paraId="4A44984C" w14:textId="77777777" w:rsidR="00095FBD" w:rsidRPr="00535FCB" w:rsidRDefault="00095FBD" w:rsidP="00E505C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49386AF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535FCB">
        <w:rPr>
          <w:b/>
          <w:bCs/>
          <w:szCs w:val="24"/>
        </w:rPr>
        <w:t>Экологического воспитания:</w:t>
      </w:r>
    </w:p>
    <w:p w14:paraId="6AA2B0B4" w14:textId="77777777" w:rsidR="00095FBD" w:rsidRPr="00535FCB" w:rsidRDefault="00095FBD" w:rsidP="00E505C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proofErr w:type="gramStart"/>
      <w:r w:rsidRPr="00535FCB">
        <w:rPr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  <w:proofErr w:type="gramEnd"/>
    </w:p>
    <w:p w14:paraId="7E61CE04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535FCB">
        <w:rPr>
          <w:b/>
          <w:bCs/>
          <w:szCs w:val="24"/>
        </w:rPr>
        <w:t>Ценности научного познания:</w:t>
      </w:r>
    </w:p>
    <w:p w14:paraId="09296D7C" w14:textId="77777777" w:rsidR="00095FBD" w:rsidRPr="00535FCB" w:rsidRDefault="00095FBD" w:rsidP="00E505C8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ориентация в деятельности на первоначальные представления о научной картине мира; </w:t>
      </w:r>
    </w:p>
    <w:p w14:paraId="1559F59B" w14:textId="77777777" w:rsidR="00095FBD" w:rsidRPr="00535FCB" w:rsidRDefault="00095FBD" w:rsidP="00E505C8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14:paraId="373000B1" w14:textId="77777777" w:rsidR="00095FBD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b/>
          <w:szCs w:val="24"/>
        </w:rPr>
      </w:pPr>
    </w:p>
    <w:p w14:paraId="479767C8" w14:textId="77777777" w:rsidR="00095FBD" w:rsidRPr="00BC460E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b/>
          <w:szCs w:val="24"/>
        </w:rPr>
      </w:pPr>
      <w:r w:rsidRPr="00BC460E">
        <w:rPr>
          <w:b/>
          <w:szCs w:val="24"/>
        </w:rPr>
        <w:t>МЕТАПРЕДМЕТНЫЕ РЕЗУЛЬТАТЫ</w:t>
      </w:r>
    </w:p>
    <w:p w14:paraId="16754990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535FCB">
        <w:rPr>
          <w:b/>
          <w:bCs/>
          <w:szCs w:val="24"/>
        </w:rPr>
        <w:t>Познавательные универсальные учебные действия:</w:t>
      </w:r>
    </w:p>
    <w:p w14:paraId="2C93CDFD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535FCB">
        <w:rPr>
          <w:i/>
          <w:iCs/>
          <w:szCs w:val="24"/>
        </w:rPr>
        <w:t>1)  Базовые логические действия:</w:t>
      </w:r>
    </w:p>
    <w:p w14:paraId="3D5230FC" w14:textId="77777777" w:rsidR="00095FBD" w:rsidRPr="00535FCB" w:rsidRDefault="00095FBD" w:rsidP="00E505C8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14:paraId="152E17BB" w14:textId="77777777" w:rsidR="00095FBD" w:rsidRPr="00535FCB" w:rsidRDefault="00095FBD" w:rsidP="00E505C8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</w:t>
      </w:r>
      <w:r>
        <w:rPr>
          <w:szCs w:val="24"/>
        </w:rPr>
        <w:t>–</w:t>
      </w:r>
      <w:r w:rsidRPr="00535FCB">
        <w:rPr>
          <w:szCs w:val="24"/>
        </w:rPr>
        <w:t xml:space="preserve"> целое; причина </w:t>
      </w:r>
      <w:r>
        <w:rPr>
          <w:szCs w:val="24"/>
        </w:rPr>
        <w:t>–</w:t>
      </w:r>
      <w:r w:rsidRPr="00535FCB">
        <w:rPr>
          <w:szCs w:val="24"/>
        </w:rPr>
        <w:t xml:space="preserve"> следствие; изменения во времени и в пространстве); </w:t>
      </w:r>
    </w:p>
    <w:p w14:paraId="24510ECB" w14:textId="77777777" w:rsidR="00095FBD" w:rsidRPr="00535FCB" w:rsidRDefault="00095FBD" w:rsidP="00E505C8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сравнивать объекты окружающего мира, устанавливать основания для сравнения, устанавливать аналогии; </w:t>
      </w:r>
    </w:p>
    <w:p w14:paraId="54B13B84" w14:textId="77777777" w:rsidR="00095FBD" w:rsidRPr="00535FCB" w:rsidRDefault="00095FBD" w:rsidP="00E505C8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объединять части объекта (объекты) по определённому признаку; </w:t>
      </w:r>
    </w:p>
    <w:p w14:paraId="2E451284" w14:textId="77777777" w:rsidR="00095FBD" w:rsidRPr="00535FCB" w:rsidRDefault="00095FBD" w:rsidP="00E505C8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определять существенный признак для классификации, классифицировать предложенные объекты; </w:t>
      </w:r>
    </w:p>
    <w:p w14:paraId="2AE42A72" w14:textId="77777777" w:rsidR="00095FBD" w:rsidRPr="00535FCB" w:rsidRDefault="00095FBD" w:rsidP="00E505C8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14:paraId="0E3D1EC0" w14:textId="77777777" w:rsidR="00095FBD" w:rsidRPr="00535FCB" w:rsidRDefault="00095FBD" w:rsidP="00E505C8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59D15C3A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535FCB">
        <w:rPr>
          <w:i/>
          <w:iCs/>
          <w:szCs w:val="24"/>
        </w:rPr>
        <w:t>2)  Базовые исследовательские действия:</w:t>
      </w:r>
    </w:p>
    <w:p w14:paraId="4FCC0AEA" w14:textId="77777777" w:rsidR="00095FBD" w:rsidRPr="00535FCB" w:rsidRDefault="00095FBD" w:rsidP="00E505C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14:paraId="61CB97C9" w14:textId="77777777" w:rsidR="00095FBD" w:rsidRPr="00535FCB" w:rsidRDefault="00095FBD" w:rsidP="00E505C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lastRenderedPageBreak/>
        <w:t>определять разницу между реальным и желательным состоянием объекта (ситуации) на основе предложенных вопросов; </w:t>
      </w:r>
    </w:p>
    <w:p w14:paraId="5A8ADF9F" w14:textId="77777777" w:rsidR="00095FBD" w:rsidRPr="00535FCB" w:rsidRDefault="00095FBD" w:rsidP="00E505C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 xml:space="preserve">формулировать с помощью учителя цель предстоящей работы, прогнозировать </w:t>
      </w:r>
      <w:proofErr w:type="gramStart"/>
      <w:r w:rsidRPr="00535FCB">
        <w:rPr>
          <w:szCs w:val="24"/>
        </w:rPr>
        <w:t>возможное</w:t>
      </w:r>
      <w:proofErr w:type="gramEnd"/>
      <w:r w:rsidRPr="00535FCB">
        <w:rPr>
          <w:szCs w:val="24"/>
        </w:rPr>
        <w:t xml:space="preserve"> развитие процессов, событий и последствия в аналогичных или сходных ситуациях; </w:t>
      </w:r>
    </w:p>
    <w:p w14:paraId="1CB1BC4B" w14:textId="77777777" w:rsidR="00095FBD" w:rsidRPr="00535FCB" w:rsidRDefault="00095FBD" w:rsidP="00E505C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</w:t>
      </w:r>
      <w:r>
        <w:rPr>
          <w:szCs w:val="24"/>
        </w:rPr>
        <w:t>.</w:t>
      </w:r>
      <w:r w:rsidRPr="00535FCB">
        <w:rPr>
          <w:szCs w:val="24"/>
        </w:rPr>
        <w:t>); </w:t>
      </w:r>
    </w:p>
    <w:p w14:paraId="69914171" w14:textId="77777777" w:rsidR="00095FBD" w:rsidRPr="00535FCB" w:rsidRDefault="00095FBD" w:rsidP="00E505C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</w:t>
      </w:r>
      <w:r>
        <w:rPr>
          <w:szCs w:val="24"/>
        </w:rPr>
        <w:t>–</w:t>
      </w:r>
      <w:r w:rsidRPr="00535FCB">
        <w:rPr>
          <w:szCs w:val="24"/>
        </w:rPr>
        <w:t xml:space="preserve"> целое, причина </w:t>
      </w:r>
      <w:r>
        <w:rPr>
          <w:szCs w:val="24"/>
        </w:rPr>
        <w:t>–</w:t>
      </w:r>
      <w:r w:rsidRPr="00535FCB">
        <w:rPr>
          <w:szCs w:val="24"/>
        </w:rPr>
        <w:t xml:space="preserve"> следствие); </w:t>
      </w:r>
    </w:p>
    <w:p w14:paraId="04886EBC" w14:textId="77777777" w:rsidR="00095FBD" w:rsidRPr="00535FCB" w:rsidRDefault="00095FBD" w:rsidP="00E505C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010CDE3E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right="-7" w:firstLine="709"/>
        <w:jc w:val="both"/>
        <w:rPr>
          <w:szCs w:val="24"/>
        </w:rPr>
      </w:pPr>
      <w:r w:rsidRPr="00535FCB">
        <w:rPr>
          <w:i/>
          <w:iCs/>
          <w:szCs w:val="24"/>
        </w:rPr>
        <w:t>3)  Работа с информацией:</w:t>
      </w:r>
    </w:p>
    <w:p w14:paraId="65B6AFFC" w14:textId="77777777" w:rsidR="00095FBD" w:rsidRPr="00535FCB" w:rsidRDefault="00095FBD" w:rsidP="00E505C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14:paraId="2C8A50FB" w14:textId="77777777" w:rsidR="00095FBD" w:rsidRPr="00535FCB" w:rsidRDefault="00095FBD" w:rsidP="00E505C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согласно заданному алгоритму находить в предложенном источнике информацию, представленную в явном виде; </w:t>
      </w:r>
    </w:p>
    <w:p w14:paraId="51518AD8" w14:textId="77777777" w:rsidR="00095FBD" w:rsidRPr="00535FCB" w:rsidRDefault="00095FBD" w:rsidP="00E505C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14:paraId="40485C42" w14:textId="77777777" w:rsidR="00095FBD" w:rsidRPr="00535FCB" w:rsidRDefault="00095FBD" w:rsidP="00E505C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находить и использовать для решения учебных задач текстовую, графическую, аудиовизуальную информацию; </w:t>
      </w:r>
    </w:p>
    <w:p w14:paraId="33081702" w14:textId="77777777" w:rsidR="00095FBD" w:rsidRPr="00535FCB" w:rsidRDefault="00095FBD" w:rsidP="00E505C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читать и интерпретировать графически представленную информацию (схему, таблицу, иллюстрацию); </w:t>
      </w:r>
    </w:p>
    <w:p w14:paraId="5867890F" w14:textId="77777777" w:rsidR="00095FBD" w:rsidRPr="00535FCB" w:rsidRDefault="00095FBD" w:rsidP="00E505C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szCs w:val="24"/>
        </w:rPr>
      </w:pPr>
      <w:r w:rsidRPr="00535FCB">
        <w:rPr>
          <w:szCs w:val="24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14:paraId="1701DC6B" w14:textId="77777777" w:rsidR="00095FBD" w:rsidRPr="00535FCB" w:rsidRDefault="00095FBD" w:rsidP="00E505C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D71B1CA" w14:textId="77777777" w:rsidR="00095FBD" w:rsidRPr="00535FCB" w:rsidRDefault="00095FBD" w:rsidP="00E505C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 xml:space="preserve">фиксировать полученные результаты </w:t>
      </w:r>
      <w:proofErr w:type="gramStart"/>
      <w:r w:rsidRPr="00535FCB">
        <w:rPr>
          <w:szCs w:val="24"/>
        </w:rPr>
        <w:t>в</w:t>
      </w:r>
      <w:proofErr w:type="gramEnd"/>
      <w:r w:rsidRPr="00535FCB">
        <w:rPr>
          <w:szCs w:val="24"/>
        </w:rPr>
        <w:t xml:space="preserve"> </w:t>
      </w:r>
      <w:proofErr w:type="gramStart"/>
      <w:r w:rsidRPr="00535FCB">
        <w:rPr>
          <w:szCs w:val="24"/>
        </w:rPr>
        <w:t>текстовой</w:t>
      </w:r>
      <w:proofErr w:type="gramEnd"/>
      <w:r w:rsidRPr="00535FCB">
        <w:rPr>
          <w:szCs w:val="24"/>
        </w:rPr>
        <w:t xml:space="preserve"> форме (отчёт, выступление, высказывание) и графическом виде (рисунок, схема, диаграмма).</w:t>
      </w:r>
    </w:p>
    <w:p w14:paraId="4DBE5FB5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535FCB">
        <w:rPr>
          <w:b/>
          <w:bCs/>
          <w:szCs w:val="24"/>
        </w:rPr>
        <w:t>Коммуникативные универсальные учебные действия:</w:t>
      </w:r>
    </w:p>
    <w:p w14:paraId="1B6A8DFB" w14:textId="77777777" w:rsidR="00095FBD" w:rsidRPr="00535FCB" w:rsidRDefault="00095FBD" w:rsidP="00E505C8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в процессе диалогов задавать вопросы, высказывать суждения, оценивать выступления участников; </w:t>
      </w:r>
    </w:p>
    <w:p w14:paraId="61D586E3" w14:textId="77777777" w:rsidR="00095FBD" w:rsidRPr="00535FCB" w:rsidRDefault="00095FBD" w:rsidP="00E505C8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14:paraId="57A48EDA" w14:textId="77777777" w:rsidR="00095FBD" w:rsidRPr="00535FCB" w:rsidRDefault="00095FBD" w:rsidP="00E505C8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соблюдать правила ведения диалога и дискуссии; проявлять уважительное отношение к собеседнику; </w:t>
      </w:r>
    </w:p>
    <w:p w14:paraId="5F09199C" w14:textId="77777777" w:rsidR="00095FBD" w:rsidRPr="00535FCB" w:rsidRDefault="00095FBD" w:rsidP="00E505C8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14:paraId="7B285C65" w14:textId="77777777" w:rsidR="00095FBD" w:rsidRPr="00535FCB" w:rsidRDefault="00095FBD" w:rsidP="00E505C8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создавать устные и письменные тексты (описание, рассуждение, повествование); </w:t>
      </w:r>
    </w:p>
    <w:p w14:paraId="566D9004" w14:textId="77777777" w:rsidR="00095FBD" w:rsidRPr="00535FCB" w:rsidRDefault="00095FBD" w:rsidP="00E505C8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14:paraId="443AD713" w14:textId="77777777" w:rsidR="00095FBD" w:rsidRPr="00535FCB" w:rsidRDefault="00095FBD" w:rsidP="00E505C8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14:paraId="2059C3C7" w14:textId="77777777" w:rsidR="00095FBD" w:rsidRPr="00535FCB" w:rsidRDefault="00095FBD" w:rsidP="00E505C8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готовить небольшие публичные выступления с возможной презентацией (текс</w:t>
      </w:r>
      <w:r>
        <w:rPr>
          <w:szCs w:val="24"/>
        </w:rPr>
        <w:t>т, рисунки, фото, плакаты и др.</w:t>
      </w:r>
      <w:r w:rsidRPr="00535FCB">
        <w:rPr>
          <w:szCs w:val="24"/>
        </w:rPr>
        <w:t>) к тексту выступления.</w:t>
      </w:r>
    </w:p>
    <w:p w14:paraId="2EB874E6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535FCB">
        <w:rPr>
          <w:b/>
          <w:bCs/>
          <w:szCs w:val="24"/>
        </w:rPr>
        <w:t>Регулятивные универсальные учебные действия:</w:t>
      </w:r>
    </w:p>
    <w:p w14:paraId="75695998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535FCB">
        <w:rPr>
          <w:i/>
          <w:iCs/>
          <w:szCs w:val="24"/>
        </w:rPr>
        <w:t>1)  Самоорганизация:</w:t>
      </w:r>
    </w:p>
    <w:p w14:paraId="659F0557" w14:textId="77777777" w:rsidR="00095FBD" w:rsidRPr="00535FCB" w:rsidRDefault="00095FBD" w:rsidP="00E505C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планировать самостоятельно или с небольшой помощью учителя действия по решению учебной задачи; </w:t>
      </w:r>
    </w:p>
    <w:p w14:paraId="209CD4D1" w14:textId="77777777" w:rsidR="00095FBD" w:rsidRPr="00535FCB" w:rsidRDefault="00095FBD" w:rsidP="00E505C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выстраивать последовательность выбранных действий и операций.</w:t>
      </w:r>
    </w:p>
    <w:p w14:paraId="3B9D1338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535FCB">
        <w:rPr>
          <w:i/>
          <w:iCs/>
          <w:szCs w:val="24"/>
        </w:rPr>
        <w:t>2)  Самоконтроль:</w:t>
      </w:r>
    </w:p>
    <w:p w14:paraId="13F71527" w14:textId="77777777" w:rsidR="00095FBD" w:rsidRPr="00535FCB" w:rsidRDefault="00095FBD" w:rsidP="00E505C8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 xml:space="preserve">осуществлять контроль процесса и результата </w:t>
      </w:r>
      <w:proofErr w:type="gramStart"/>
      <w:r w:rsidRPr="00535FCB">
        <w:rPr>
          <w:szCs w:val="24"/>
        </w:rPr>
        <w:t>своей</w:t>
      </w:r>
      <w:proofErr w:type="gramEnd"/>
      <w:r w:rsidRPr="00535FCB">
        <w:rPr>
          <w:szCs w:val="24"/>
        </w:rPr>
        <w:t xml:space="preserve"> деятельности; </w:t>
      </w:r>
    </w:p>
    <w:p w14:paraId="08F3296D" w14:textId="77777777" w:rsidR="00095FBD" w:rsidRPr="00535FCB" w:rsidRDefault="00095FBD" w:rsidP="00E505C8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proofErr w:type="gramStart"/>
      <w:r w:rsidRPr="00535FCB">
        <w:rPr>
          <w:szCs w:val="24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  <w:proofErr w:type="gramEnd"/>
    </w:p>
    <w:p w14:paraId="7388ED2C" w14:textId="77777777" w:rsidR="00095FBD" w:rsidRPr="00535FCB" w:rsidRDefault="00095FBD" w:rsidP="00E505C8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proofErr w:type="gramStart"/>
      <w:r w:rsidRPr="00535FCB">
        <w:rPr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  <w:proofErr w:type="gramEnd"/>
    </w:p>
    <w:p w14:paraId="66FFA220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535FCB">
        <w:rPr>
          <w:i/>
          <w:iCs/>
          <w:szCs w:val="24"/>
        </w:rPr>
        <w:t>3)  Самооценка</w:t>
      </w:r>
      <w:r w:rsidRPr="00535FCB">
        <w:rPr>
          <w:szCs w:val="24"/>
        </w:rPr>
        <w:t>:</w:t>
      </w:r>
    </w:p>
    <w:p w14:paraId="77FB8A40" w14:textId="77777777" w:rsidR="00095FBD" w:rsidRPr="00535FCB" w:rsidRDefault="00095FBD" w:rsidP="00E505C8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proofErr w:type="gramStart"/>
      <w:r w:rsidRPr="00535FCB">
        <w:rPr>
          <w:szCs w:val="24"/>
        </w:rPr>
        <w:lastRenderedPageBreak/>
        <w:t>объективно оценивать результаты своей деятельности, соотносить свою оценку с оценкой учителя; </w:t>
      </w:r>
      <w:proofErr w:type="gramEnd"/>
    </w:p>
    <w:p w14:paraId="07F3B748" w14:textId="77777777" w:rsidR="00095FBD" w:rsidRPr="00535FCB" w:rsidRDefault="00095FBD" w:rsidP="00E505C8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оценивать целесообразность выбранных способов действия, при необходимости корректировать их.</w:t>
      </w:r>
    </w:p>
    <w:p w14:paraId="2BCB0CB7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535FCB">
        <w:rPr>
          <w:b/>
          <w:bCs/>
          <w:szCs w:val="24"/>
        </w:rPr>
        <w:t>Совместная деятельность:</w:t>
      </w:r>
    </w:p>
    <w:p w14:paraId="27B38DDE" w14:textId="77777777" w:rsidR="00095FBD" w:rsidRPr="00535FCB" w:rsidRDefault="00095FBD" w:rsidP="00E505C8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14:paraId="2E5638C5" w14:textId="77777777" w:rsidR="00095FBD" w:rsidRPr="00535FCB" w:rsidRDefault="00095FBD" w:rsidP="00E505C8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14:paraId="3CCC9D1B" w14:textId="77777777" w:rsidR="00095FBD" w:rsidRPr="00535FCB" w:rsidRDefault="00095FBD" w:rsidP="00E505C8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проявлять готовность руководить, выполнять поручения, подчиняться; </w:t>
      </w:r>
    </w:p>
    <w:p w14:paraId="10B3EFDA" w14:textId="77777777" w:rsidR="00095FBD" w:rsidRPr="00535FCB" w:rsidRDefault="00095FBD" w:rsidP="00E505C8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</w:t>
      </w:r>
      <w:proofErr w:type="gramStart"/>
      <w:r w:rsidRPr="00535FCB">
        <w:rPr>
          <w:szCs w:val="24"/>
        </w:rPr>
        <w:t>возникновении</w:t>
      </w:r>
      <w:proofErr w:type="gramEnd"/>
      <w:r w:rsidRPr="00535FCB">
        <w:rPr>
          <w:szCs w:val="24"/>
        </w:rPr>
        <w:t xml:space="preserve"> мирно разрешать без участия взрослого; </w:t>
      </w:r>
    </w:p>
    <w:p w14:paraId="620525E8" w14:textId="77777777" w:rsidR="00095FBD" w:rsidRPr="00535FCB" w:rsidRDefault="00095FBD" w:rsidP="00E505C8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ответственно выполнять свою часть работы.</w:t>
      </w:r>
    </w:p>
    <w:p w14:paraId="4A0C6420" w14:textId="77777777" w:rsidR="00095FBD" w:rsidRDefault="00095FBD" w:rsidP="00E505C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b/>
          <w:bCs/>
          <w:caps/>
          <w:position w:val="6"/>
          <w:szCs w:val="24"/>
        </w:rPr>
      </w:pPr>
    </w:p>
    <w:p w14:paraId="5869FB43" w14:textId="77777777" w:rsidR="00095FBD" w:rsidRPr="00BC460E" w:rsidRDefault="00095FBD" w:rsidP="00E505C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b/>
          <w:bCs/>
          <w:caps/>
          <w:position w:val="6"/>
          <w:szCs w:val="24"/>
        </w:rPr>
      </w:pPr>
      <w:r w:rsidRPr="00BC460E">
        <w:rPr>
          <w:b/>
          <w:bCs/>
          <w:caps/>
          <w:position w:val="6"/>
          <w:szCs w:val="24"/>
        </w:rPr>
        <w:t>ПРЕДМЕТНЫЕ РЕЗУЛЬТАТЫ</w:t>
      </w:r>
    </w:p>
    <w:p w14:paraId="74D918CC" w14:textId="77777777" w:rsidR="00095FBD" w:rsidRPr="001C177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1C177B">
        <w:rPr>
          <w:szCs w:val="24"/>
        </w:rPr>
        <w:t>К концу обучения в </w:t>
      </w:r>
      <w:r w:rsidRPr="001C177B">
        <w:rPr>
          <w:b/>
          <w:bCs/>
          <w:szCs w:val="24"/>
        </w:rPr>
        <w:t>1 классе </w:t>
      </w:r>
      <w:proofErr w:type="gramStart"/>
      <w:r w:rsidRPr="001C177B">
        <w:rPr>
          <w:szCs w:val="24"/>
        </w:rPr>
        <w:t>обучающийся</w:t>
      </w:r>
      <w:proofErr w:type="gramEnd"/>
      <w:r w:rsidRPr="001C177B">
        <w:rPr>
          <w:szCs w:val="24"/>
        </w:rPr>
        <w:t xml:space="preserve"> научится:</w:t>
      </w:r>
    </w:p>
    <w:p w14:paraId="479933AF" w14:textId="77777777" w:rsidR="00095FBD" w:rsidRPr="001C177B" w:rsidRDefault="00095FBD" w:rsidP="00E505C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14:paraId="5B6097DD" w14:textId="77777777" w:rsidR="00095FBD" w:rsidRPr="001C177B" w:rsidRDefault="00095FBD" w:rsidP="00E505C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воспроизводить название своего населённого пункта, региона, страны; </w:t>
      </w:r>
    </w:p>
    <w:p w14:paraId="23AEEA94" w14:textId="77777777" w:rsidR="00095FBD" w:rsidRPr="001C177B" w:rsidRDefault="00095FBD" w:rsidP="00E505C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14:paraId="0869FBD2" w14:textId="77777777" w:rsidR="00095FBD" w:rsidRPr="001C177B" w:rsidRDefault="00095FBD" w:rsidP="00E505C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proofErr w:type="gramStart"/>
      <w:r w:rsidRPr="001C177B">
        <w:rPr>
          <w:szCs w:val="24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</w:t>
      </w:r>
      <w:r>
        <w:rPr>
          <w:szCs w:val="24"/>
        </w:rPr>
        <w:t xml:space="preserve"> </w:t>
      </w:r>
      <w:r w:rsidRPr="001C177B">
        <w:rPr>
          <w:szCs w:val="24"/>
        </w:rPr>
        <w:t>(насекомые, рыбы, птицы, звери); </w:t>
      </w:r>
      <w:proofErr w:type="gramEnd"/>
    </w:p>
    <w:p w14:paraId="64EE68C6" w14:textId="77777777" w:rsidR="00095FBD" w:rsidRPr="001C177B" w:rsidRDefault="00095FBD" w:rsidP="00E505C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14:paraId="29366AB1" w14:textId="77777777" w:rsidR="00095FBD" w:rsidRPr="001C177B" w:rsidRDefault="00095FBD" w:rsidP="00E505C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применять правила ухода за комнатными растениями и домашними животными; </w:t>
      </w:r>
    </w:p>
    <w:p w14:paraId="27A7DE52" w14:textId="77777777" w:rsidR="00095FBD" w:rsidRPr="001C177B" w:rsidRDefault="00095FBD" w:rsidP="00E505C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14:paraId="6E08B758" w14:textId="77777777" w:rsidR="00095FBD" w:rsidRPr="001C177B" w:rsidRDefault="00095FBD" w:rsidP="00E505C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использовать для ответов на вопросы небольшие тексты о природе и обществе; </w:t>
      </w:r>
    </w:p>
    <w:p w14:paraId="5F6E96B7" w14:textId="77777777" w:rsidR="00095FBD" w:rsidRPr="001C177B" w:rsidRDefault="00095FBD" w:rsidP="00E505C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14:paraId="3098CC1D" w14:textId="77777777" w:rsidR="00095FBD" w:rsidRPr="001C177B" w:rsidRDefault="00095FBD" w:rsidP="00E505C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 xml:space="preserve">соблюдать правила безопасности на </w:t>
      </w:r>
      <w:proofErr w:type="gramStart"/>
      <w:r w:rsidRPr="001C177B">
        <w:rPr>
          <w:szCs w:val="24"/>
        </w:rPr>
        <w:t>учебном</w:t>
      </w:r>
      <w:proofErr w:type="gramEnd"/>
      <w:r w:rsidRPr="001C177B">
        <w:rPr>
          <w:szCs w:val="24"/>
        </w:rPr>
        <w:t xml:space="preserve"> месте школьника; во время наблюдений и опытов; безопасно пользоваться бытовыми электроприборами; </w:t>
      </w:r>
    </w:p>
    <w:p w14:paraId="70DB4202" w14:textId="77777777" w:rsidR="00095FBD" w:rsidRPr="001C177B" w:rsidRDefault="00095FBD" w:rsidP="00E505C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соблюдать правила здорового питания и личной гигиены; </w:t>
      </w:r>
    </w:p>
    <w:p w14:paraId="26803FE3" w14:textId="77777777" w:rsidR="00095FBD" w:rsidRPr="001C177B" w:rsidRDefault="00095FBD" w:rsidP="00E505C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соблюдать правила безопасного поведения пешехода; </w:t>
      </w:r>
    </w:p>
    <w:p w14:paraId="211FB65E" w14:textId="77777777" w:rsidR="00095FBD" w:rsidRPr="001C177B" w:rsidRDefault="00095FBD" w:rsidP="00E505C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соблюдать правила безопасного поведения в природе; </w:t>
      </w:r>
    </w:p>
    <w:p w14:paraId="58A3F1E3" w14:textId="77777777" w:rsidR="00095FBD" w:rsidRPr="001C177B" w:rsidRDefault="00095FBD" w:rsidP="00E505C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1C177B">
        <w:rPr>
          <w:szCs w:val="24"/>
        </w:rPr>
        <w:t>с помощью взрослых (учителя, родителей) пользоваться электронным дневником и электронными ресурсами школы.</w:t>
      </w:r>
    </w:p>
    <w:p w14:paraId="24838515" w14:textId="77777777" w:rsidR="00095FBD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</w:p>
    <w:p w14:paraId="64953485" w14:textId="77777777" w:rsidR="00095FBD" w:rsidRPr="00535FCB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535FCB">
        <w:rPr>
          <w:szCs w:val="24"/>
        </w:rPr>
        <w:t>К концу обучения во </w:t>
      </w:r>
      <w:r w:rsidRPr="00535FCB">
        <w:rPr>
          <w:b/>
          <w:bCs/>
          <w:szCs w:val="24"/>
        </w:rPr>
        <w:t>2 классе </w:t>
      </w:r>
      <w:proofErr w:type="gramStart"/>
      <w:r w:rsidRPr="00535FCB">
        <w:rPr>
          <w:szCs w:val="24"/>
        </w:rPr>
        <w:t>обучающийся</w:t>
      </w:r>
      <w:proofErr w:type="gramEnd"/>
      <w:r w:rsidRPr="00535FCB">
        <w:rPr>
          <w:szCs w:val="24"/>
        </w:rPr>
        <w:t xml:space="preserve"> научится:</w:t>
      </w:r>
    </w:p>
    <w:p w14:paraId="4B0CAD81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 xml:space="preserve">находить Россию на карте мира, на карте России </w:t>
      </w:r>
      <w:r>
        <w:rPr>
          <w:szCs w:val="24"/>
        </w:rPr>
        <w:t>–</w:t>
      </w:r>
      <w:r w:rsidRPr="00535FCB">
        <w:rPr>
          <w:szCs w:val="24"/>
        </w:rPr>
        <w:t xml:space="preserve"> Москву, свой регион и его главный город; </w:t>
      </w:r>
    </w:p>
    <w:p w14:paraId="406909E0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узнавать государственную символику Российской Федерации (гимн, герб, флаг) и своего региона; </w:t>
      </w:r>
    </w:p>
    <w:p w14:paraId="18ACB251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14:paraId="34417C08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14:paraId="4F4017FF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</w:t>
      </w:r>
      <w:proofErr w:type="gramStart"/>
      <w:r w:rsidRPr="00535FCB">
        <w:rPr>
          <w:szCs w:val="24"/>
        </w:rPr>
        <w:t>трудовой</w:t>
      </w:r>
      <w:proofErr w:type="gramEnd"/>
      <w:r w:rsidRPr="00535FCB">
        <w:rPr>
          <w:szCs w:val="24"/>
        </w:rPr>
        <w:t xml:space="preserve"> деятельности и профессий жителей родного края; </w:t>
      </w:r>
    </w:p>
    <w:p w14:paraId="68E56A5A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14:paraId="442DDAEF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14:paraId="2E34CD4E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14:paraId="3AB4F1F1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14:paraId="4AB284C4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группировать изученные объекты живой и неживой природы по предложенным признакам; </w:t>
      </w:r>
    </w:p>
    <w:p w14:paraId="3D9C215B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сравнивать объекты живой и неживой природы на основе внешних признаков; </w:t>
      </w:r>
    </w:p>
    <w:p w14:paraId="29B864D8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ориентироваться на местности по местным природным признакам, Солнцу, компасу; </w:t>
      </w:r>
    </w:p>
    <w:p w14:paraId="22018292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 создавать  по  заданному  плану  развёрнутые  высказывания о природе и обществе; </w:t>
      </w:r>
    </w:p>
    <w:p w14:paraId="2EFAD52F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использовать для ответов на вопросы небольшие тексты о природе и обществе; </w:t>
      </w:r>
    </w:p>
    <w:p w14:paraId="67D1441D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14:paraId="622EF6C8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14:paraId="3EBE463A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соблюдать режим дня и питания; </w:t>
      </w:r>
    </w:p>
    <w:p w14:paraId="2498E44E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безопасно использовать мессенджеры Интернета в условиях контролируемого доступа в Интернет; </w:t>
      </w:r>
    </w:p>
    <w:p w14:paraId="187B57E2" w14:textId="77777777" w:rsidR="00095FBD" w:rsidRPr="00535FCB" w:rsidRDefault="00095FBD" w:rsidP="00E505C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535FCB">
        <w:rPr>
          <w:szCs w:val="24"/>
        </w:rPr>
        <w:t>безопасно осуществлять коммуникацию в школьных сообществах с помощью учителя в случае необходимости.</w:t>
      </w:r>
    </w:p>
    <w:p w14:paraId="4EE740E2" w14:textId="77777777" w:rsidR="00095FBD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</w:p>
    <w:p w14:paraId="18B0F865" w14:textId="77777777" w:rsidR="00095FBD" w:rsidRPr="00C06E54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C06E54">
        <w:rPr>
          <w:szCs w:val="24"/>
        </w:rPr>
        <w:t>К концу обучения в 3</w:t>
      </w:r>
      <w:r w:rsidRPr="00C06E54">
        <w:rPr>
          <w:b/>
          <w:bCs/>
          <w:szCs w:val="24"/>
        </w:rPr>
        <w:t> классе </w:t>
      </w:r>
      <w:proofErr w:type="gramStart"/>
      <w:r w:rsidRPr="00C06E54">
        <w:rPr>
          <w:szCs w:val="24"/>
        </w:rPr>
        <w:t>обучающийся</w:t>
      </w:r>
      <w:proofErr w:type="gramEnd"/>
      <w:r w:rsidRPr="00C06E54">
        <w:rPr>
          <w:szCs w:val="24"/>
        </w:rPr>
        <w:t xml:space="preserve"> научится:</w:t>
      </w:r>
    </w:p>
    <w:p w14:paraId="5835E972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14:paraId="2749A171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14:paraId="4EC33C86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14:paraId="32F5BDAB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>показывать на карте мира материки, изученные страны мира; </w:t>
      </w:r>
    </w:p>
    <w:p w14:paraId="187A0C8F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>различать расходы и доходы семейного бюджета; </w:t>
      </w:r>
    </w:p>
    <w:p w14:paraId="1D408FB6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14:paraId="50D5F0B7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14:paraId="3A806DC7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>группировать изученные объекты живой и неживой природы, проводить простейшую классификацию; </w:t>
      </w:r>
    </w:p>
    <w:p w14:paraId="6C004834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>сравнивать по заданному количеству признаков объекты живой и неживой природы; </w:t>
      </w:r>
    </w:p>
    <w:p w14:paraId="61DED5B8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14:paraId="3CB9E429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>использовать различные  источники  информации  о  природе и обществе для поиска и извлечения информации, ответов на вопросы; </w:t>
      </w:r>
    </w:p>
    <w:p w14:paraId="4272DD73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14:paraId="4BA6557A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14:paraId="4729F4D9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14:paraId="2FA30645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lastRenderedPageBreak/>
        <w:t>соблюдать правила безопасного поведения пассажира железнодорожного, водного и авиатранспорта; </w:t>
      </w:r>
    </w:p>
    <w:p w14:paraId="1C344BF3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>соблюдать периодичность двигательной активности и профилактики заболеваний; </w:t>
      </w:r>
    </w:p>
    <w:p w14:paraId="1D527CAD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 xml:space="preserve">соблюдать правила безопасного поведения во </w:t>
      </w:r>
      <w:proofErr w:type="gramStart"/>
      <w:r w:rsidRPr="00C06E54">
        <w:rPr>
          <w:szCs w:val="24"/>
        </w:rPr>
        <w:t>дворе</w:t>
      </w:r>
      <w:proofErr w:type="gramEnd"/>
      <w:r w:rsidRPr="00C06E54">
        <w:rPr>
          <w:szCs w:val="24"/>
        </w:rPr>
        <w:t xml:space="preserve"> жилого дома; </w:t>
      </w:r>
    </w:p>
    <w:p w14:paraId="0085B2B2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>соблюдать правила нравственного поведения на природе; </w:t>
      </w:r>
    </w:p>
    <w:p w14:paraId="242512D5" w14:textId="77777777" w:rsidR="00095FBD" w:rsidRPr="00C06E54" w:rsidRDefault="00095FBD" w:rsidP="00E505C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C06E54">
        <w:rPr>
          <w:szCs w:val="24"/>
        </w:rPr>
        <w:t xml:space="preserve">безопасно использовать персональные данные в условиях </w:t>
      </w:r>
      <w:proofErr w:type="gramStart"/>
      <w:r w:rsidRPr="00C06E54">
        <w:rPr>
          <w:szCs w:val="24"/>
        </w:rPr>
        <w:t>контролируемого</w:t>
      </w:r>
      <w:proofErr w:type="gramEnd"/>
      <w:r w:rsidRPr="00C06E54">
        <w:rPr>
          <w:szCs w:val="24"/>
        </w:rPr>
        <w:t xml:space="preserve"> доступа в Интернет; ориентироваться в возможных мошеннических действиях при общении в мессенджерах.</w:t>
      </w:r>
    </w:p>
    <w:p w14:paraId="3D5049C0" w14:textId="77777777" w:rsidR="00095FBD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</w:p>
    <w:p w14:paraId="4C2A1DF5" w14:textId="77777777" w:rsidR="00095FBD" w:rsidRPr="00BC460E" w:rsidRDefault="00095FBD" w:rsidP="00E505C8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BC460E">
        <w:rPr>
          <w:szCs w:val="24"/>
        </w:rPr>
        <w:t>К концу обучения в </w:t>
      </w:r>
      <w:r w:rsidRPr="00BC460E">
        <w:rPr>
          <w:b/>
          <w:bCs/>
          <w:szCs w:val="24"/>
        </w:rPr>
        <w:t>4 классе </w:t>
      </w:r>
      <w:proofErr w:type="gramStart"/>
      <w:r w:rsidRPr="00BC460E">
        <w:rPr>
          <w:szCs w:val="24"/>
        </w:rPr>
        <w:t>обучающийся</w:t>
      </w:r>
      <w:proofErr w:type="gramEnd"/>
      <w:r w:rsidRPr="00BC460E">
        <w:rPr>
          <w:szCs w:val="24"/>
        </w:rPr>
        <w:t xml:space="preserve"> научится:</w:t>
      </w:r>
    </w:p>
    <w:p w14:paraId="06CC2204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 </w:t>
      </w:r>
    </w:p>
    <w:p w14:paraId="6041970B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14:paraId="4F4C658D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показывать на исторической карте места изученных исторических событий; </w:t>
      </w:r>
    </w:p>
    <w:p w14:paraId="40E0A2EC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находить место изученных событий на «ленте времени»; </w:t>
      </w:r>
    </w:p>
    <w:p w14:paraId="04D70344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знать основные права и обязанности гражданина Российской Федерации; </w:t>
      </w:r>
    </w:p>
    <w:p w14:paraId="47A4FEC6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соотносить изученные исторические события и исторических деятелей с веками и периодами истории России; </w:t>
      </w:r>
    </w:p>
    <w:p w14:paraId="1FCEDF2D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14:paraId="5E5494BE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14:paraId="6DDB1D3B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14:paraId="09FD42F8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14:paraId="53FED22C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14:paraId="71D1D705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сравнивать объекты живой и неживой природы на основе их внешних признаков и известных характерных свойств; </w:t>
      </w:r>
    </w:p>
    <w:p w14:paraId="1A32D062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14:paraId="2A70F2EE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A245832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называть экологические проблемы и определять пути их решения; </w:t>
      </w:r>
    </w:p>
    <w:p w14:paraId="6F5857CB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создавать по заданному плану собственные развёрнутые высказывания о природе и обществе; </w:t>
      </w:r>
    </w:p>
    <w:p w14:paraId="2B2CFA96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использовать различные источники информации для поиска и извлечения информации, ответов на вопросы; </w:t>
      </w:r>
    </w:p>
    <w:p w14:paraId="77961F6F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соблюдать правила нравственного поведения на природе; </w:t>
      </w:r>
    </w:p>
    <w:p w14:paraId="5540E873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осознавать возможные последствия вредных привычек для здоровья и жизни человека; </w:t>
      </w:r>
    </w:p>
    <w:p w14:paraId="362258D2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 xml:space="preserve">соблюдать правила безопасного поведения при </w:t>
      </w:r>
      <w:proofErr w:type="gramStart"/>
      <w:r w:rsidRPr="00BC460E">
        <w:rPr>
          <w:szCs w:val="24"/>
        </w:rPr>
        <w:t>использовании</w:t>
      </w:r>
      <w:proofErr w:type="gramEnd"/>
      <w:r w:rsidRPr="00BC460E">
        <w:rPr>
          <w:szCs w:val="24"/>
        </w:rPr>
        <w:t xml:space="preserve">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14:paraId="5EB65058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соблюдать правила безопасного поведения при езде на велосипеде, самокате; </w:t>
      </w:r>
    </w:p>
    <w:p w14:paraId="13353AEE" w14:textId="77777777" w:rsidR="00095FBD" w:rsidRPr="00BC460E" w:rsidRDefault="00095FBD" w:rsidP="00E505C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0" w:firstLine="709"/>
        <w:jc w:val="both"/>
        <w:rPr>
          <w:szCs w:val="24"/>
        </w:rPr>
      </w:pPr>
      <w:r w:rsidRPr="00BC460E">
        <w:rPr>
          <w:szCs w:val="24"/>
        </w:rPr>
        <w:t>осуществлять безопасный  поиск  образовательных  ресурсов и достоверной информации в Интернете.</w:t>
      </w:r>
    </w:p>
    <w:p w14:paraId="7C2272B5" w14:textId="77777777" w:rsidR="00CF7843" w:rsidRDefault="00CF7843">
      <w:pPr>
        <w:sectPr w:rsidR="00CF7843" w:rsidSect="00095FBD">
          <w:pgSz w:w="11900" w:h="16840"/>
          <w:pgMar w:top="567" w:right="567" w:bottom="567" w:left="567" w:header="720" w:footer="720" w:gutter="0"/>
          <w:cols w:space="720"/>
          <w:docGrid w:linePitch="326"/>
        </w:sectPr>
      </w:pPr>
    </w:p>
    <w:p w14:paraId="50977713" w14:textId="77777777" w:rsidR="00CF7843" w:rsidRDefault="00D56663">
      <w:pPr>
        <w:spacing w:after="54" w:line="259" w:lineRule="auto"/>
        <w:ind w:left="-774" w:right="0" w:firstLine="0"/>
        <w:rPr>
          <w:b/>
          <w:sz w:val="19"/>
          <w:lang w:val="en-US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F6FDDD" wp14:editId="0075D48A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35759" name="Group 35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44257" name="Shape 44257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91A806" id="Group 35759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">
                <v:shape id="Shape 44257" o:spid="_x0000_s1027" style="position:absolute;width:98506;height:91;visibility:visible;mso-wrap-style:square;v-text-anchor:top" coordsize="9850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p w14:paraId="5DBFEE57" w14:textId="77777777" w:rsidR="00B97F97" w:rsidRPr="00B97F97" w:rsidRDefault="00B97F97">
      <w:pPr>
        <w:spacing w:after="54" w:line="259" w:lineRule="auto"/>
        <w:ind w:left="-774" w:right="0" w:firstLine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1 </w:t>
      </w:r>
      <w:r>
        <w:rPr>
          <w:b/>
          <w:sz w:val="28"/>
          <w:szCs w:val="28"/>
        </w:rPr>
        <w:t>КЛАСС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5" w:type="dxa"/>
        </w:tblCellMar>
        <w:tblLook w:val="04A0" w:firstRow="1" w:lastRow="0" w:firstColumn="1" w:lastColumn="0" w:noHBand="0" w:noVBand="1"/>
      </w:tblPr>
      <w:tblGrid>
        <w:gridCol w:w="1228"/>
        <w:gridCol w:w="3711"/>
        <w:gridCol w:w="535"/>
        <w:gridCol w:w="1128"/>
        <w:gridCol w:w="1165"/>
        <w:gridCol w:w="822"/>
        <w:gridCol w:w="4183"/>
        <w:gridCol w:w="1282"/>
        <w:gridCol w:w="1447"/>
      </w:tblGrid>
      <w:tr w:rsidR="00CF7843" w14:paraId="45D67A2A" w14:textId="77777777" w:rsidTr="00B97F97">
        <w:trPr>
          <w:trHeight w:val="348"/>
        </w:trPr>
        <w:tc>
          <w:tcPr>
            <w:tcW w:w="1228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272762AA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14:paraId="2D00CC2E" w14:textId="77777777" w:rsidR="00CF7843" w:rsidRDefault="00D56663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3711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12A5D1F0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E7393C3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F8AD28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82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0917A130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418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A8F771E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8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1CD99B15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44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631F3EA8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</w:t>
            </w:r>
          </w:p>
          <w:p w14:paraId="40B39E8E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(цифровые)</w:t>
            </w:r>
          </w:p>
        </w:tc>
      </w:tr>
      <w:tr w:rsidR="00CF7843" w14:paraId="5879839C" w14:textId="77777777" w:rsidTr="00B97F97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196929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E423CE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03E94D7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E0D173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ACFFE59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5D6071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49AD2A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84DD21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240FA8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</w:tr>
      <w:tr w:rsidR="00CF7843" w14:paraId="22A0271A" w14:textId="77777777" w:rsidTr="00B97F97">
        <w:trPr>
          <w:trHeight w:val="468"/>
        </w:trPr>
        <w:tc>
          <w:tcPr>
            <w:tcW w:w="12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AE0DF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37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1A5C0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08F52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6E4BA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1864B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9B31B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8CDB3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12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84363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14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E145F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образовательные ресурсы</w:t>
            </w:r>
          </w:p>
        </w:tc>
      </w:tr>
      <w:tr w:rsidR="00CF7843" w14:paraId="58B9AFF8" w14:textId="77777777" w:rsidTr="00B97F97">
        <w:trPr>
          <w:trHeight w:val="348"/>
        </w:trPr>
        <w:tc>
          <w:tcPr>
            <w:tcW w:w="4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08D8D3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Человек и общество.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F731953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D9F7CF7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8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A89D44A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4A1FC70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12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55E4190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14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05E1F2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</w:tr>
      <w:tr w:rsidR="00CF7843" w14:paraId="1593B07E" w14:textId="77777777" w:rsidTr="00B97F97">
        <w:trPr>
          <w:trHeight w:val="540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099A1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29BD7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Школьные традиции и праздники. Классный, школьный коллектив, </w:t>
            </w:r>
            <w:proofErr w:type="gramStart"/>
            <w:r>
              <w:rPr>
                <w:b/>
                <w:sz w:val="16"/>
              </w:rPr>
              <w:t>совместная</w:t>
            </w:r>
            <w:proofErr w:type="gramEnd"/>
            <w:r>
              <w:rPr>
                <w:b/>
                <w:sz w:val="16"/>
              </w:rPr>
              <w:t xml:space="preserve"> деятельность.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16597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32D91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7FA1B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29CE6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9FB25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Экскурсия по школе, знакомство с помещениями;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4A13F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AA974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CF7843" w14:paraId="0AEC9B6B" w14:textId="77777777" w:rsidTr="00B97F97">
        <w:trPr>
          <w:trHeight w:val="540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69415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BE050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9527A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DDE13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D4AE0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7A9F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2FA5C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B51AC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8FA72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CF7843" w14:paraId="7634799B" w14:textId="77777777" w:rsidTr="00B97F97">
        <w:trPr>
          <w:trHeight w:val="540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30D99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D6320" w14:textId="77777777" w:rsidR="00CF7843" w:rsidRDefault="00D56663">
            <w:pPr>
              <w:spacing w:after="0" w:line="259" w:lineRule="auto"/>
              <w:ind w:left="0" w:right="48" w:firstLine="0"/>
            </w:pPr>
            <w:r>
              <w:rPr>
                <w:b/>
                <w:sz w:val="16"/>
              </w:rPr>
              <w:t xml:space="preserve">Рабочее место школьника. Правила безопасной работы на </w:t>
            </w:r>
            <w:proofErr w:type="gramStart"/>
            <w:r>
              <w:rPr>
                <w:b/>
                <w:sz w:val="16"/>
              </w:rPr>
              <w:t>учебном</w:t>
            </w:r>
            <w:proofErr w:type="gramEnd"/>
            <w:r>
              <w:rPr>
                <w:b/>
                <w:sz w:val="16"/>
              </w:rPr>
              <w:t xml:space="preserve"> месте, режим труда и отдыха.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09379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6626D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A9E6D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CA999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2F892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Беседа по теме «Как содержать рабочее место в порядке»;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6D667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BF8CD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https://nsportal.ru/</w:t>
            </w:r>
          </w:p>
        </w:tc>
      </w:tr>
      <w:tr w:rsidR="00CF7843" w14:paraId="1D0717A9" w14:textId="77777777" w:rsidTr="00B97F97">
        <w:trPr>
          <w:trHeight w:val="1117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A24CC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278C2" w14:textId="77777777" w:rsidR="00CF7843" w:rsidRDefault="007328B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Россия.   </w:t>
            </w:r>
            <w:r w:rsidR="00D56663">
              <w:rPr>
                <w:b/>
                <w:sz w:val="16"/>
              </w:rPr>
              <w:t>Москва — столица России. Народы России.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F6B5E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6B429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A7FE2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8C5A9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3C5F4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DE826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FD0B8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CF7843" w14:paraId="4B54024D" w14:textId="77777777" w:rsidTr="00B97F97">
        <w:trPr>
          <w:trHeight w:val="732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368C4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6EDC9" w14:textId="77777777" w:rsidR="00CF7843" w:rsidRDefault="00D56663" w:rsidP="007328B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Первоначальные сведения о родном крае. Название своего   </w:t>
            </w:r>
            <w:r w:rsidR="007328B8">
              <w:rPr>
                <w:b/>
                <w:sz w:val="16"/>
              </w:rPr>
              <w:t>города</w:t>
            </w:r>
            <w:r>
              <w:rPr>
                <w:b/>
                <w:sz w:val="16"/>
              </w:rPr>
              <w:t xml:space="preserve"> региона.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D15E7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E2F9C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554B4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F5FD9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CD53C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Экскурсии, целевые прогулки, просмотр иллюстраций, видеофрагментов и других материалов (по вы бору) на тему «Москва — столица России»;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D2AA0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90F12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CF7843" w14:paraId="01C819F5" w14:textId="77777777" w:rsidTr="00B97F97">
        <w:trPr>
          <w:trHeight w:val="925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918DD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1.6.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BCEC5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83866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A348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CCF4F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9CE7D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33B24" w14:textId="77777777" w:rsidR="00CF7843" w:rsidRDefault="00D56663">
            <w:pPr>
              <w:spacing w:after="0" w:line="259" w:lineRule="auto"/>
              <w:ind w:left="0" w:right="9" w:firstLine="0"/>
            </w:pPr>
            <w:r>
              <w:rPr>
                <w:sz w:val="16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0DAF3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C821A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CF7843" w14:paraId="4B086B2E" w14:textId="77777777" w:rsidTr="00B97F97">
        <w:trPr>
          <w:trHeight w:val="540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87EE1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1.7.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86465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Правила поведения в социуме.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03B68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3A78D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F8A7D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0B513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F960F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Рассматривание и описание изделий народных промыслов родного края и народов России;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C9677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524FB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CF7843" w14:paraId="556B4968" w14:textId="77777777" w:rsidTr="00B97F97">
        <w:trPr>
          <w:trHeight w:val="925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48DD1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1.8.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1570D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57C8A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7ACC6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BFE52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87A31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45A95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Учебный диалог по теме «Что такое семья»;</w:t>
            </w:r>
          </w:p>
          <w:p w14:paraId="7093C31E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1508E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C4A4E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CF7843" w14:paraId="40A224AB" w14:textId="77777777" w:rsidTr="00B97F97">
        <w:trPr>
          <w:trHeight w:val="540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C0808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1.9.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CD366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Взаимоотношения и взаимопомощь в семье. Совместный труд  и отдых.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6EE9C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CA891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BB0F9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10252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2D0AB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BF189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DE34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CF7843" w14:paraId="1FD98D83" w14:textId="77777777" w:rsidTr="00B97F97">
        <w:trPr>
          <w:trHeight w:val="540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57B4E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1.10.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8283D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Домашний адрес.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CA240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6992EEA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DA9B3A7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DF60A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4DEE3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с иллюстративным материалом: рассматривание фото, репродукций на тему «Семья»;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76AAE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4623D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CF7843" w14:paraId="547E7A46" w14:textId="77777777" w:rsidTr="00B97F97">
        <w:trPr>
          <w:trHeight w:val="348"/>
        </w:trPr>
        <w:tc>
          <w:tcPr>
            <w:tcW w:w="4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69BC6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Итого по разделу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2FC2F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E715749" w14:textId="77777777" w:rsidR="00CF7843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D2E7EEA" w14:textId="77777777" w:rsidR="00CF7843" w:rsidRPr="00B97F97" w:rsidRDefault="00B97F97" w:rsidP="00B97F97">
            <w:pPr>
              <w:spacing w:after="16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B97F97">
              <w:rPr>
                <w:sz w:val="16"/>
                <w:szCs w:val="16"/>
              </w:rPr>
              <w:t>16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4BC77FFE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F861AD3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12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BFEB8B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14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BBBF3A2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</w:tr>
      <w:tr w:rsidR="00CF7843" w14:paraId="4E91D079" w14:textId="77777777" w:rsidTr="00B97F97">
        <w:trPr>
          <w:trHeight w:val="348"/>
        </w:trPr>
        <w:tc>
          <w:tcPr>
            <w:tcW w:w="4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25A2E7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Человек и природа.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E738BC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2783C58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8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9AFD0B6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E6C0A9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12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77A1ED6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14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FDD2EE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</w:tr>
      <w:tr w:rsidR="00CF7843" w14:paraId="76CD1498" w14:textId="77777777" w:rsidTr="00B97F97">
        <w:trPr>
          <w:trHeight w:val="732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78DE5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B5F2A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Природа и предметы, созданные человеком. Природные материалы. </w:t>
            </w:r>
            <w:proofErr w:type="gramStart"/>
            <w:r>
              <w:rPr>
                <w:b/>
                <w:sz w:val="16"/>
              </w:rPr>
              <w:t>Бережное отношение к пред метам, вещам, уход за ними.</w:t>
            </w:r>
            <w:proofErr w:type="gramEnd"/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E80FC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71C43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41294" w14:textId="77777777" w:rsidR="00CF7843" w:rsidRDefault="00D56663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9823E" w14:textId="77777777" w:rsidR="00CF7843" w:rsidRDefault="00CF7843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6737E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Учебный диалог по теме «Почему люди должны оберегать и охранять природу»;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982FD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2F20F" w14:textId="77777777" w:rsidR="00CF7843" w:rsidRDefault="00D5666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B97F97" w14:paraId="3F658990" w14:textId="77777777" w:rsidTr="00B97F97">
        <w:trPr>
          <w:trHeight w:val="732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01AE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950CB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Неживая и живая природа.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5AC0" w14:textId="77777777" w:rsidR="00B97F97" w:rsidRPr="00B2024A" w:rsidRDefault="00B2024A" w:rsidP="00B97F97">
            <w:pPr>
              <w:spacing w:after="0" w:line="259" w:lineRule="auto"/>
              <w:ind w:left="0" w:right="0" w:firstLine="0"/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F843F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1082E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9565" w14:textId="77777777" w:rsidR="00B97F97" w:rsidRDefault="00B97F97" w:rsidP="00B97F97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71583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с иллюстративным материалом: «Живая и неживая природа»;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129EB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1E25A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B97F97" w14:paraId="5B8B770E" w14:textId="77777777" w:rsidTr="00B97F97">
        <w:trPr>
          <w:trHeight w:val="732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B1E53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714CC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Погода и термометр. Наблюдение за погодой своего края. </w:t>
            </w:r>
            <w:proofErr w:type="gramStart"/>
            <w:r>
              <w:rPr>
                <w:b/>
                <w:sz w:val="16"/>
              </w:rPr>
              <w:t>Сезонные</w:t>
            </w:r>
            <w:proofErr w:type="gramEnd"/>
            <w:r>
              <w:rPr>
                <w:b/>
                <w:sz w:val="16"/>
              </w:rPr>
              <w:t xml:space="preserve"> изменения в природе.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583E4" w14:textId="77777777" w:rsidR="00B97F97" w:rsidRPr="00B2024A" w:rsidRDefault="00B2024A" w:rsidP="00B97F97">
            <w:pPr>
              <w:spacing w:after="0" w:line="259" w:lineRule="auto"/>
              <w:ind w:left="0" w:right="0" w:firstLine="0"/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19AFF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3E1F5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04C1F" w14:textId="77777777" w:rsidR="00B97F97" w:rsidRDefault="00B97F97" w:rsidP="00B97F97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50C1D" w14:textId="77777777" w:rsidR="00B97F97" w:rsidRDefault="00B97F97" w:rsidP="00B97F97">
            <w:pPr>
              <w:spacing w:after="0" w:line="255" w:lineRule="auto"/>
              <w:ind w:left="0" w:right="8" w:firstLine="0"/>
            </w:pPr>
            <w:r>
              <w:rPr>
                <w:sz w:val="16"/>
              </w:rPr>
              <w:t>Экскурсии по теме «Сезонные изменения в природе, наблюдение за погодой»;</w:t>
            </w:r>
          </w:p>
          <w:p w14:paraId="2EAE9FFC" w14:textId="77777777" w:rsidR="00B97F97" w:rsidRDefault="00B97F97" w:rsidP="00B97F97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sz w:val="16"/>
              </w:rPr>
              <w:t>Практическая</w:t>
            </w:r>
            <w:proofErr w:type="gramEnd"/>
            <w:r>
              <w:rPr>
                <w:sz w:val="16"/>
              </w:rPr>
              <w:t xml:space="preserve"> работа по теме «Измеряем температуру»;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C4C4D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82A4C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B97F97" w14:paraId="2C290470" w14:textId="77777777" w:rsidTr="00B97F97">
        <w:trPr>
          <w:trHeight w:val="732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33EF0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2316A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E7A24" w14:textId="77777777" w:rsidR="00B97F97" w:rsidRPr="00B2024A" w:rsidRDefault="00B2024A" w:rsidP="00B97F97">
            <w:pPr>
              <w:spacing w:after="0" w:line="259" w:lineRule="auto"/>
              <w:ind w:left="0" w:right="0" w:firstLine="0"/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06743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620F3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AD92D" w14:textId="77777777" w:rsidR="00B97F97" w:rsidRDefault="00B97F97" w:rsidP="00B97F97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A7774" w14:textId="77777777" w:rsidR="00B97F97" w:rsidRDefault="00B97F97" w:rsidP="00B97F9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Учебный диалог по теме «Почему люди должны оберегать и охранять природу»;</w:t>
            </w:r>
          </w:p>
          <w:p w14:paraId="47A56A64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Обсуждение ситуаций по теме «Правила поведения в природе»;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F6295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5C952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B97F97" w14:paraId="32678EBF" w14:textId="77777777" w:rsidTr="00B97F97">
        <w:trPr>
          <w:trHeight w:val="732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C18A0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98718" w14:textId="77777777" w:rsidR="00B97F97" w:rsidRDefault="00B97F97" w:rsidP="00B97F97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16"/>
              </w:rPr>
              <w:t>Растения ближайшего окружения (узнавание, называние, краткое  описание).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07CCF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0E9EA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A923E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9455E" w14:textId="77777777" w:rsidR="00B97F97" w:rsidRDefault="00B97F97" w:rsidP="00B97F97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6EFC1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Экскурсия;</w:t>
            </w:r>
          </w:p>
          <w:p w14:paraId="15E89954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Сравнение внешнего вида деревьев, кустарников, трав;</w:t>
            </w:r>
          </w:p>
          <w:p w14:paraId="174EF9AB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Определение названия по внешнему виду дерева;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CD9E8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06962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B97F97" w14:paraId="5DF93F7A" w14:textId="77777777" w:rsidTr="00B97F97">
        <w:trPr>
          <w:trHeight w:val="732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C0D6D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BF8D9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66609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552DE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8E231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A5FF3" w14:textId="77777777" w:rsidR="00B97F97" w:rsidRDefault="00B97F97" w:rsidP="00B97F97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FA134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Определение названия по внешнему виду дерева;</w:t>
            </w:r>
          </w:p>
          <w:p w14:paraId="2F381D03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с иллюстративным материалом: деление растений на две группы — дикорастущие и культурные;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DBCC1" w14:textId="77777777" w:rsidR="00B97F97" w:rsidRDefault="00B97F97" w:rsidP="00B97F97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sz w:val="16"/>
              </w:rPr>
              <w:t>Практическая</w:t>
            </w:r>
            <w:proofErr w:type="gramEnd"/>
            <w:r>
              <w:rPr>
                <w:sz w:val="16"/>
              </w:rPr>
              <w:t xml:space="preserve"> работа; Тестирование;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F0897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B97F97" w14:paraId="000652F6" w14:textId="77777777" w:rsidTr="00B97F97">
        <w:trPr>
          <w:trHeight w:val="732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5151F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2.7.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80C05" w14:textId="77777777" w:rsidR="00B97F97" w:rsidRDefault="00B97F97" w:rsidP="00B97F97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  <w:proofErr w:type="gramEnd"/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1F9C7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81897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435C4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8309" w14:textId="77777777" w:rsidR="00B97F97" w:rsidRDefault="00B97F97" w:rsidP="00B97F97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2BA27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Рассматривание и зарисовка разнообразия частей растения: разные листья, разные цветки и плоды, разные корни (по выбору);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C2165" w14:textId="77777777" w:rsidR="00B97F97" w:rsidRDefault="00B97F97" w:rsidP="00B97F97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sz w:val="16"/>
              </w:rPr>
              <w:t>Практическая</w:t>
            </w:r>
            <w:proofErr w:type="gramEnd"/>
            <w:r>
              <w:rPr>
                <w:sz w:val="16"/>
              </w:rPr>
              <w:t xml:space="preserve"> работа; Тестирование;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9CE26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B97F97" w14:paraId="7BA1A2A8" w14:textId="77777777" w:rsidTr="00B97F97">
        <w:trPr>
          <w:trHeight w:val="732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961F7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2.8.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FF5DB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Комнатные растения, правила содержания и ухода.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7B1BE" w14:textId="77777777" w:rsidR="00B97F97" w:rsidRPr="00B2024A" w:rsidRDefault="00B2024A" w:rsidP="00B97F97">
            <w:pPr>
              <w:spacing w:after="0" w:line="259" w:lineRule="auto"/>
              <w:ind w:left="0" w:right="0" w:firstLine="0"/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A657F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477B4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11892" w14:textId="77777777" w:rsidR="00B97F97" w:rsidRDefault="00B97F97" w:rsidP="00B97F97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86D41" w14:textId="77777777" w:rsidR="00B97F97" w:rsidRDefault="00B97F97" w:rsidP="00B97F97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sz w:val="16"/>
              </w:rPr>
              <w:t>Практическая</w:t>
            </w:r>
            <w:proofErr w:type="gramEnd"/>
            <w:r>
              <w:rPr>
                <w:sz w:val="16"/>
              </w:rPr>
              <w:t xml:space="preserve"> работа по теме «Учимся ухаживать за растениями уголка природы»;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45D1C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4D6CE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B97F97" w14:paraId="39D29E31" w14:textId="77777777" w:rsidTr="00B97F97">
        <w:trPr>
          <w:trHeight w:val="732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9F0C2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2.9.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60157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Разные группы животных (звери, насекомые, птицы, рыбы и др.).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E4FA8" w14:textId="77777777" w:rsidR="00B97F97" w:rsidRPr="00B2024A" w:rsidRDefault="00B2024A" w:rsidP="00B97F97">
            <w:pPr>
              <w:spacing w:after="0" w:line="259" w:lineRule="auto"/>
              <w:ind w:left="0" w:right="0" w:firstLine="0"/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2C3D7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C07D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8236D" w14:textId="77777777" w:rsidR="00B97F97" w:rsidRDefault="00B97F97" w:rsidP="00B97F97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3BFED" w14:textId="77777777" w:rsidR="00B97F97" w:rsidRDefault="00B97F97" w:rsidP="00B97F9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Игра-соревнование по теме «Кто больше назовёт насекомых (птиц, зверей…)»;</w:t>
            </w:r>
          </w:p>
          <w:p w14:paraId="00F6AAD7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 Логическая задача: найди ошибку в иллюстрациях — какое животное попало в эту группу неправильно;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49A84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86FB7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B97F97" w14:paraId="1CE4FD05" w14:textId="77777777" w:rsidTr="00B97F97">
        <w:trPr>
          <w:trHeight w:val="537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B880E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2.10.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F5B27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Домашние и дикие животные (различия в условиях жизни).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8A763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A27A1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F1AD6" w14:textId="77777777" w:rsidR="00B97F97" w:rsidRDefault="00B97F97" w:rsidP="00B2024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56B4B" w14:textId="77777777" w:rsidR="00B97F97" w:rsidRDefault="00B97F97" w:rsidP="00B97F97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1F748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Логическая задача: найди ошибку в иллюстрациях — какое животное попало в эту группу неправильно;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87998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A08C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B97F97" w14:paraId="51B677C6" w14:textId="77777777" w:rsidTr="00B97F97">
        <w:trPr>
          <w:trHeight w:val="350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B5A59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2.11.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5BE47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Забота о домашних питомцах.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1A19A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17BDE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9D534" w14:textId="77777777" w:rsidR="00B97F97" w:rsidRDefault="00B97F97" w:rsidP="00B2024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518EA" w14:textId="77777777" w:rsidR="00B97F97" w:rsidRDefault="00B97F97" w:rsidP="00B97F97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9877F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 детей по теме «Мой домашний питомец»;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FFFB4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1A43B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B97F97" w14:paraId="21CDD965" w14:textId="77777777" w:rsidTr="00B97F97">
        <w:trPr>
          <w:trHeight w:val="289"/>
        </w:trPr>
        <w:tc>
          <w:tcPr>
            <w:tcW w:w="4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DC902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54902" w14:textId="77777777" w:rsidR="00B97F97" w:rsidRPr="00B2024A" w:rsidRDefault="00B2024A" w:rsidP="00B97F97">
            <w:pPr>
              <w:spacing w:after="0" w:line="259" w:lineRule="auto"/>
              <w:ind w:left="0" w:right="0" w:firstLine="0"/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42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ED886" w14:textId="77777777" w:rsidR="00B97F97" w:rsidRPr="00B2024A" w:rsidRDefault="00B2024A" w:rsidP="00B97F97">
            <w:pPr>
              <w:spacing w:after="0" w:line="259" w:lineRule="auto"/>
              <w:ind w:left="0" w:right="0" w:firstLine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55DD3" w14:textId="77777777" w:rsidR="00B97F97" w:rsidRPr="00B2024A" w:rsidRDefault="00B2024A" w:rsidP="00B97F97">
            <w:pPr>
              <w:spacing w:after="0" w:line="259" w:lineRule="auto"/>
              <w:ind w:left="0" w:right="0" w:firstLine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34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D5CFD" w14:textId="77777777" w:rsidR="00B97F97" w:rsidRDefault="00B97F97" w:rsidP="00B97F97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4122" w14:textId="77777777" w:rsidR="00B97F97" w:rsidRDefault="00B97F97" w:rsidP="00B97F97">
            <w:pPr>
              <w:spacing w:after="0" w:line="255" w:lineRule="auto"/>
              <w:ind w:left="0" w:right="0" w:firstLine="0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08C6B" w14:textId="77777777" w:rsidR="00B97F97" w:rsidRDefault="00B97F97" w:rsidP="00B97F97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7C141" w14:textId="77777777" w:rsidR="00B97F97" w:rsidRDefault="00B97F97" w:rsidP="00B97F97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</w:tc>
      </w:tr>
      <w:tr w:rsidR="00B97F97" w14:paraId="02B6CC0E" w14:textId="77777777" w:rsidTr="00B97F97">
        <w:trPr>
          <w:trHeight w:val="271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9B80D" w14:textId="77777777" w:rsidR="00B97F97" w:rsidRDefault="00B97F97" w:rsidP="00B97F97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Правила безопасной жизни.</w:t>
            </w:r>
          </w:p>
        </w:tc>
      </w:tr>
      <w:tr w:rsidR="00B97F97" w14:paraId="05E0780E" w14:textId="77777777" w:rsidTr="00B97F97">
        <w:trPr>
          <w:trHeight w:val="732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ED5FB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3CE0F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4F80F" w14:textId="77777777" w:rsidR="00B97F97" w:rsidRPr="00B2024A" w:rsidRDefault="00B2024A" w:rsidP="00B97F97">
            <w:pPr>
              <w:spacing w:after="0" w:line="259" w:lineRule="auto"/>
              <w:ind w:left="0" w:right="0" w:firstLine="0"/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D0C6C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2752F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65FC4" w14:textId="77777777" w:rsidR="00B97F97" w:rsidRDefault="00B97F97" w:rsidP="00B97F97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4DE49" w14:textId="77777777" w:rsidR="00B97F97" w:rsidRDefault="00B97F97" w:rsidP="00B97F9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Беседа по теме «Что такое режим дня»: обсуждение режима дня первоклассника;</w:t>
            </w:r>
          </w:p>
          <w:p w14:paraId="73D06890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 учителя: «Что такое правильное питание»;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8588C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9ACA0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B97F97" w14:paraId="34B52A72" w14:textId="77777777" w:rsidTr="00B97F97">
        <w:trPr>
          <w:trHeight w:val="732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A635E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2BC0D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Правила безопасности в быту: пользование бытовыми </w:t>
            </w:r>
            <w:proofErr w:type="spellStart"/>
            <w:proofErr w:type="gramStart"/>
            <w:r>
              <w:rPr>
                <w:b/>
                <w:sz w:val="16"/>
              </w:rPr>
              <w:t>электро</w:t>
            </w:r>
            <w:proofErr w:type="spellEnd"/>
            <w:r>
              <w:rPr>
                <w:b/>
                <w:sz w:val="16"/>
              </w:rPr>
              <w:t xml:space="preserve"> приборами</w:t>
            </w:r>
            <w:proofErr w:type="gramEnd"/>
            <w:r>
              <w:rPr>
                <w:b/>
                <w:sz w:val="16"/>
              </w:rPr>
              <w:t>, газовыми плитами.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533AF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CAF3F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BC24D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9E994" w14:textId="77777777" w:rsidR="00B97F97" w:rsidRDefault="00B97F97" w:rsidP="00B97F97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291EE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Практическое занятие в кабинете;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53606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64080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B97F97" w14:paraId="1A48D212" w14:textId="77777777" w:rsidTr="00B97F97">
        <w:trPr>
          <w:trHeight w:val="732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A16E1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C89CE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F9C66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FB27F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F89E1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94B1D" w14:textId="77777777" w:rsidR="00B97F97" w:rsidRDefault="00B97F97" w:rsidP="00B97F97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3713A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Практическое занятие в кабинете;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B81CE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F9D77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B97F97" w14:paraId="7679855A" w14:textId="77777777" w:rsidTr="00B97F97">
        <w:trPr>
          <w:trHeight w:val="732"/>
        </w:trPr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FCF55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1E511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Безопасность в сети Интернет (электронный дневник и электронные ресурсы школы) в условиях </w:t>
            </w:r>
            <w:proofErr w:type="gramStart"/>
            <w:r>
              <w:rPr>
                <w:b/>
                <w:sz w:val="16"/>
              </w:rPr>
              <w:t>контролируемого</w:t>
            </w:r>
            <w:proofErr w:type="gramEnd"/>
            <w:r>
              <w:rPr>
                <w:b/>
                <w:sz w:val="16"/>
              </w:rPr>
              <w:t xml:space="preserve"> доступа в Интернет.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D9A50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C070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44634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6179A" w14:textId="77777777" w:rsidR="00B97F97" w:rsidRDefault="00B97F97" w:rsidP="00B97F97">
            <w:pPr>
              <w:spacing w:after="160" w:line="259" w:lineRule="auto"/>
              <w:ind w:left="0" w:right="0" w:firstLine="0"/>
            </w:pP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43934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Практическое занятие в кабинете;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33398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F0E6F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https://multiurok.ru/</w:t>
            </w:r>
          </w:p>
        </w:tc>
      </w:tr>
      <w:tr w:rsidR="00B97F97" w14:paraId="154DFEF4" w14:textId="77777777" w:rsidTr="00B97F97">
        <w:trPr>
          <w:trHeight w:val="389"/>
        </w:trPr>
        <w:tc>
          <w:tcPr>
            <w:tcW w:w="4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DB40C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10EFE" w14:textId="77777777" w:rsidR="00B97F97" w:rsidRPr="00B2024A" w:rsidRDefault="00B2024A" w:rsidP="00B97F97">
            <w:pPr>
              <w:spacing w:after="0" w:line="259" w:lineRule="auto"/>
              <w:ind w:left="0" w:right="0" w:firstLine="0"/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90FED" w14:textId="77777777" w:rsidR="00B97F97" w:rsidRDefault="00B97F97" w:rsidP="00B97F97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4AEEB" w14:textId="77777777" w:rsidR="00B97F97" w:rsidRPr="00B2024A" w:rsidRDefault="00B2024A" w:rsidP="00B97F97">
            <w:pPr>
              <w:spacing w:after="160" w:line="259" w:lineRule="auto"/>
              <w:ind w:left="0" w:right="0" w:firstLine="0"/>
              <w:jc w:val="center"/>
              <w:rPr>
                <w:sz w:val="18"/>
                <w:szCs w:val="18"/>
                <w:lang w:val="en-US"/>
              </w:rPr>
            </w:pPr>
            <w:r w:rsidRPr="00B2024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7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75392" w14:textId="77777777" w:rsidR="00B97F97" w:rsidRDefault="00B97F97" w:rsidP="00B97F97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</w:tc>
      </w:tr>
      <w:tr w:rsidR="00B97F97" w14:paraId="084C0677" w14:textId="77777777" w:rsidTr="00B97F97">
        <w:trPr>
          <w:trHeight w:val="732"/>
        </w:trPr>
        <w:tc>
          <w:tcPr>
            <w:tcW w:w="4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A944E" w14:textId="77777777" w:rsidR="00B97F97" w:rsidRDefault="00B97F97" w:rsidP="00B97F9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860FC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66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D65B5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3B981" w14:textId="77777777" w:rsidR="00B97F97" w:rsidRDefault="00B97F97" w:rsidP="00B97F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56</w:t>
            </w:r>
          </w:p>
        </w:tc>
        <w:tc>
          <w:tcPr>
            <w:tcW w:w="77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06128" w14:textId="77777777" w:rsidR="00B97F97" w:rsidRDefault="00B97F97" w:rsidP="00B97F97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</w:tc>
      </w:tr>
    </w:tbl>
    <w:p w14:paraId="67A0A8EB" w14:textId="77777777" w:rsidR="00CF7843" w:rsidRDefault="00CF7843">
      <w:pPr>
        <w:spacing w:after="0" w:line="259" w:lineRule="auto"/>
        <w:ind w:left="-1440" w:right="15400" w:firstLine="0"/>
      </w:pPr>
    </w:p>
    <w:p w14:paraId="197D2739" w14:textId="77777777" w:rsidR="00CF7843" w:rsidRDefault="00CF7843">
      <w:pPr>
        <w:spacing w:after="0" w:line="259" w:lineRule="auto"/>
        <w:ind w:left="-1440" w:right="15400" w:firstLine="0"/>
      </w:pPr>
    </w:p>
    <w:p w14:paraId="7156861A" w14:textId="77777777" w:rsidR="00CF7843" w:rsidRDefault="00CF7843">
      <w:pPr>
        <w:sectPr w:rsidR="00CF7843">
          <w:pgSz w:w="16840" w:h="11900" w:orient="landscape"/>
          <w:pgMar w:top="576" w:right="1440" w:bottom="698" w:left="1440" w:header="720" w:footer="720" w:gutter="0"/>
          <w:cols w:space="720"/>
        </w:sectPr>
      </w:pPr>
    </w:p>
    <w:p w14:paraId="1F638FD4" w14:textId="77777777" w:rsidR="00A46A43" w:rsidRDefault="00A46A43">
      <w:pPr>
        <w:spacing w:after="0" w:line="265" w:lineRule="auto"/>
        <w:ind w:left="-5" w:right="0"/>
        <w:rPr>
          <w:b/>
        </w:rPr>
      </w:pPr>
    </w:p>
    <w:p w14:paraId="49917F92" w14:textId="77777777" w:rsidR="00111993" w:rsidRDefault="00A46A43" w:rsidP="00A46A43">
      <w:pPr>
        <w:spacing w:after="0" w:line="265" w:lineRule="auto"/>
        <w:ind w:left="-5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128"/>
        <w:gridCol w:w="528"/>
        <w:gridCol w:w="1104"/>
        <w:gridCol w:w="1142"/>
        <w:gridCol w:w="802"/>
        <w:gridCol w:w="3654"/>
        <w:gridCol w:w="1081"/>
        <w:gridCol w:w="1599"/>
      </w:tblGrid>
      <w:tr w:rsidR="00A46A43" w14:paraId="4FA68364" w14:textId="77777777" w:rsidTr="00A46A43">
        <w:trPr>
          <w:trHeight w:val="330"/>
        </w:trPr>
        <w:tc>
          <w:tcPr>
            <w:tcW w:w="466" w:type="dxa"/>
            <w:vMerge w:val="restart"/>
          </w:tcPr>
          <w:p w14:paraId="6DD7EFC9" w14:textId="77777777" w:rsidR="00A46A43" w:rsidRDefault="00A46A43" w:rsidP="00A46A43">
            <w:pPr>
              <w:pStyle w:val="TableParagraph"/>
              <w:spacing w:before="71" w:line="266" w:lineRule="auto"/>
              <w:ind w:right="133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5128" w:type="dxa"/>
            <w:vMerge w:val="restart"/>
          </w:tcPr>
          <w:p w14:paraId="1016D381" w14:textId="77777777" w:rsidR="00A46A43" w:rsidRPr="00A46A43" w:rsidRDefault="00A46A43" w:rsidP="00A46A43">
            <w:pPr>
              <w:pStyle w:val="TableParagraph"/>
              <w:spacing w:before="71"/>
              <w:rPr>
                <w:b/>
                <w:sz w:val="15"/>
                <w:lang w:val="ru-RU"/>
              </w:rPr>
            </w:pPr>
            <w:r w:rsidRPr="00A46A43">
              <w:rPr>
                <w:b/>
                <w:w w:val="95"/>
                <w:sz w:val="15"/>
                <w:lang w:val="ru-RU"/>
              </w:rPr>
              <w:t>Наименование</w:t>
            </w:r>
            <w:r w:rsidRPr="00A46A43">
              <w:rPr>
                <w:b/>
                <w:spacing w:val="44"/>
                <w:sz w:val="15"/>
                <w:lang w:val="ru-RU"/>
              </w:rPr>
              <w:t xml:space="preserve"> </w:t>
            </w:r>
            <w:r w:rsidRPr="00A46A43">
              <w:rPr>
                <w:b/>
                <w:w w:val="95"/>
                <w:sz w:val="15"/>
                <w:lang w:val="ru-RU"/>
              </w:rPr>
              <w:t>разделов</w:t>
            </w:r>
            <w:r w:rsidRPr="00A46A43">
              <w:rPr>
                <w:b/>
                <w:spacing w:val="55"/>
                <w:sz w:val="15"/>
                <w:lang w:val="ru-RU"/>
              </w:rPr>
              <w:t xml:space="preserve"> </w:t>
            </w:r>
            <w:r w:rsidRPr="00A46A43">
              <w:rPr>
                <w:b/>
                <w:w w:val="95"/>
                <w:sz w:val="15"/>
                <w:lang w:val="ru-RU"/>
              </w:rPr>
              <w:t>и</w:t>
            </w:r>
            <w:r w:rsidRPr="00A46A43">
              <w:rPr>
                <w:b/>
                <w:spacing w:val="31"/>
                <w:w w:val="95"/>
                <w:sz w:val="15"/>
                <w:lang w:val="ru-RU"/>
              </w:rPr>
              <w:t xml:space="preserve"> </w:t>
            </w:r>
            <w:r w:rsidRPr="00A46A43">
              <w:rPr>
                <w:b/>
                <w:w w:val="95"/>
                <w:sz w:val="15"/>
                <w:lang w:val="ru-RU"/>
              </w:rPr>
              <w:t>тем</w:t>
            </w:r>
            <w:r w:rsidRPr="00A46A43">
              <w:rPr>
                <w:b/>
                <w:spacing w:val="38"/>
                <w:sz w:val="15"/>
                <w:lang w:val="ru-RU"/>
              </w:rPr>
              <w:t xml:space="preserve"> </w:t>
            </w:r>
            <w:r w:rsidRPr="00A46A43">
              <w:rPr>
                <w:b/>
                <w:w w:val="95"/>
                <w:sz w:val="15"/>
                <w:lang w:val="ru-RU"/>
              </w:rPr>
              <w:t>программы</w:t>
            </w:r>
          </w:p>
        </w:tc>
        <w:tc>
          <w:tcPr>
            <w:tcW w:w="2774" w:type="dxa"/>
            <w:gridSpan w:val="3"/>
          </w:tcPr>
          <w:p w14:paraId="56BCBB7A" w14:textId="77777777" w:rsidR="00A46A43" w:rsidRDefault="00A46A43" w:rsidP="00A46A43">
            <w:pPr>
              <w:pStyle w:val="TableParagraph"/>
              <w:spacing w:before="71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Количество</w:t>
            </w:r>
            <w:proofErr w:type="spellEnd"/>
            <w:r>
              <w:rPr>
                <w:b/>
                <w:spacing w:val="1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часов</w:t>
            </w:r>
            <w:proofErr w:type="spellEnd"/>
          </w:p>
        </w:tc>
        <w:tc>
          <w:tcPr>
            <w:tcW w:w="802" w:type="dxa"/>
            <w:vMerge w:val="restart"/>
          </w:tcPr>
          <w:p w14:paraId="21711954" w14:textId="77777777" w:rsidR="00A46A43" w:rsidRDefault="00A46A43" w:rsidP="00A46A43">
            <w:pPr>
              <w:pStyle w:val="TableParagraph"/>
              <w:spacing w:before="71" w:line="266" w:lineRule="auto"/>
              <w:ind w:left="8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Дата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w w:val="95"/>
                <w:sz w:val="15"/>
              </w:rPr>
              <w:t>изучения</w:t>
            </w:r>
            <w:proofErr w:type="spellEnd"/>
          </w:p>
        </w:tc>
        <w:tc>
          <w:tcPr>
            <w:tcW w:w="3654" w:type="dxa"/>
            <w:vMerge w:val="restart"/>
          </w:tcPr>
          <w:p w14:paraId="0AE57579" w14:textId="77777777" w:rsidR="00A46A43" w:rsidRDefault="00A46A43" w:rsidP="00A46A43">
            <w:pPr>
              <w:pStyle w:val="TableParagraph"/>
              <w:spacing w:before="71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14:paraId="1FD86126" w14:textId="77777777" w:rsidR="00A46A43" w:rsidRDefault="00A46A43" w:rsidP="00A46A43">
            <w:pPr>
              <w:pStyle w:val="TableParagraph"/>
              <w:spacing w:before="71" w:line="266" w:lineRule="auto"/>
              <w:ind w:left="84" w:right="103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контроля</w:t>
            </w:r>
          </w:p>
        </w:tc>
        <w:tc>
          <w:tcPr>
            <w:tcW w:w="1599" w:type="dxa"/>
            <w:vMerge w:val="restart"/>
          </w:tcPr>
          <w:p w14:paraId="4B13BF81" w14:textId="77777777" w:rsidR="00A46A43" w:rsidRDefault="00A46A43" w:rsidP="00A46A43">
            <w:pPr>
              <w:pStyle w:val="TableParagraph"/>
              <w:spacing w:before="71" w:line="266" w:lineRule="auto"/>
              <w:ind w:right="8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Электронные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</w:t>
            </w:r>
            <w:proofErr w:type="spellStart"/>
            <w:r>
              <w:rPr>
                <w:b/>
                <w:sz w:val="15"/>
              </w:rPr>
              <w:t>цифровые</w:t>
            </w:r>
            <w:proofErr w:type="spellEnd"/>
            <w:r>
              <w:rPr>
                <w:b/>
                <w:sz w:val="15"/>
              </w:rPr>
              <w:t>)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образовательные</w:t>
            </w:r>
            <w:proofErr w:type="spellEnd"/>
            <w:r>
              <w:rPr>
                <w:b/>
                <w:spacing w:val="-3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ресурсы</w:t>
            </w:r>
            <w:proofErr w:type="spellEnd"/>
          </w:p>
        </w:tc>
      </w:tr>
      <w:tr w:rsidR="00A46A43" w14:paraId="13D3817F" w14:textId="77777777" w:rsidTr="00A46A43">
        <w:trPr>
          <w:trHeight w:val="561"/>
        </w:trPr>
        <w:tc>
          <w:tcPr>
            <w:tcW w:w="466" w:type="dxa"/>
            <w:vMerge/>
            <w:tcBorders>
              <w:top w:val="nil"/>
            </w:tcBorders>
          </w:tcPr>
          <w:p w14:paraId="420B70C4" w14:textId="77777777" w:rsidR="00A46A43" w:rsidRDefault="00A46A43" w:rsidP="00A46A43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14:paraId="4BF1D616" w14:textId="77777777" w:rsidR="00A46A43" w:rsidRDefault="00A46A43" w:rsidP="00A46A4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17AEDD64" w14:textId="77777777" w:rsidR="00A46A43" w:rsidRDefault="00A46A43" w:rsidP="00A46A43">
            <w:pPr>
              <w:pStyle w:val="TableParagraph"/>
              <w:spacing w:before="75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14:paraId="2A6FFF2D" w14:textId="77777777" w:rsidR="00A46A43" w:rsidRDefault="00A46A43" w:rsidP="00A46A43">
            <w:pPr>
              <w:pStyle w:val="TableParagraph"/>
              <w:spacing w:before="75" w:line="268" w:lineRule="auto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контрольные</w:t>
            </w:r>
            <w:proofErr w:type="spellEnd"/>
            <w:r>
              <w:rPr>
                <w:b/>
                <w:spacing w:val="-3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работы</w:t>
            </w:r>
            <w:proofErr w:type="spellEnd"/>
          </w:p>
        </w:tc>
        <w:tc>
          <w:tcPr>
            <w:tcW w:w="1142" w:type="dxa"/>
          </w:tcPr>
          <w:p w14:paraId="259D1D84" w14:textId="77777777" w:rsidR="00A46A43" w:rsidRDefault="00A46A43" w:rsidP="00A46A43">
            <w:pPr>
              <w:pStyle w:val="TableParagraph"/>
              <w:spacing w:before="75" w:line="268" w:lineRule="auto"/>
              <w:ind w:left="8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практические</w:t>
            </w:r>
            <w:proofErr w:type="spellEnd"/>
            <w:r>
              <w:rPr>
                <w:b/>
                <w:spacing w:val="-3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работы</w:t>
            </w:r>
            <w:proofErr w:type="spellEnd"/>
          </w:p>
        </w:tc>
        <w:tc>
          <w:tcPr>
            <w:tcW w:w="802" w:type="dxa"/>
            <w:vMerge/>
            <w:tcBorders>
              <w:top w:val="nil"/>
            </w:tcBorders>
          </w:tcPr>
          <w:p w14:paraId="17822553" w14:textId="77777777" w:rsidR="00A46A43" w:rsidRDefault="00A46A43" w:rsidP="00A46A43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vMerge/>
            <w:tcBorders>
              <w:top w:val="nil"/>
            </w:tcBorders>
          </w:tcPr>
          <w:p w14:paraId="76DEA8DB" w14:textId="77777777" w:rsidR="00A46A43" w:rsidRDefault="00A46A43" w:rsidP="00A46A4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5700D33E" w14:textId="77777777" w:rsidR="00A46A43" w:rsidRDefault="00A46A43" w:rsidP="00A46A43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55B4CAC3" w14:textId="77777777" w:rsidR="00A46A43" w:rsidRDefault="00A46A43" w:rsidP="00A46A43">
            <w:pPr>
              <w:rPr>
                <w:sz w:val="2"/>
                <w:szCs w:val="2"/>
              </w:rPr>
            </w:pPr>
          </w:p>
        </w:tc>
      </w:tr>
      <w:tr w:rsidR="00A46A43" w14:paraId="20DA5ACC" w14:textId="77777777" w:rsidTr="00A46A43">
        <w:trPr>
          <w:trHeight w:val="335"/>
        </w:trPr>
        <w:tc>
          <w:tcPr>
            <w:tcW w:w="15504" w:type="dxa"/>
            <w:gridSpan w:val="9"/>
          </w:tcPr>
          <w:p w14:paraId="341B92C5" w14:textId="77777777" w:rsidR="00A46A43" w:rsidRDefault="00A46A43" w:rsidP="00A46A43">
            <w:pPr>
              <w:pStyle w:val="TableParagraph"/>
              <w:spacing w:before="75"/>
              <w:rPr>
                <w:b/>
                <w:sz w:val="15"/>
              </w:rPr>
            </w:pPr>
            <w:proofErr w:type="spellStart"/>
            <w:r>
              <w:rPr>
                <w:sz w:val="15"/>
              </w:rPr>
              <w:t>Раздел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Человек</w:t>
            </w:r>
            <w:proofErr w:type="spellEnd"/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общество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A46A43" w14:paraId="7C8C621B" w14:textId="77777777" w:rsidTr="00F17EEE">
        <w:trPr>
          <w:trHeight w:val="737"/>
        </w:trPr>
        <w:tc>
          <w:tcPr>
            <w:tcW w:w="466" w:type="dxa"/>
          </w:tcPr>
          <w:p w14:paraId="73DA05AB" w14:textId="77777777" w:rsidR="00A46A43" w:rsidRDefault="00A46A43" w:rsidP="00A46A43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5128" w:type="dxa"/>
          </w:tcPr>
          <w:p w14:paraId="0E186EDB" w14:textId="77777777" w:rsidR="00A46A43" w:rsidRPr="00A46A43" w:rsidRDefault="00A46A43" w:rsidP="00A46A43">
            <w:pPr>
              <w:pStyle w:val="TableParagraph"/>
              <w:spacing w:line="266" w:lineRule="auto"/>
              <w:ind w:right="142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Наша</w:t>
            </w:r>
            <w:r w:rsidRPr="00A46A43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Родина</w:t>
            </w:r>
            <w:r w:rsidRPr="00A46A43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—</w:t>
            </w:r>
            <w:r w:rsidRPr="00A46A43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Россия,</w:t>
            </w:r>
            <w:r w:rsidRPr="00A46A43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Российская</w:t>
            </w:r>
            <w:r w:rsidRPr="00A46A43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Федерация.</w:t>
            </w:r>
            <w:r w:rsidRPr="00A46A43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Россия</w:t>
            </w:r>
            <w:r w:rsidRPr="00A46A43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и</w:t>
            </w:r>
            <w:r w:rsidRPr="00A46A43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её</w:t>
            </w:r>
            <w:r w:rsidRPr="00A46A43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столица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на</w:t>
            </w:r>
            <w:r w:rsidRPr="00A46A43">
              <w:rPr>
                <w:b/>
                <w:spacing w:val="3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карте.</w:t>
            </w:r>
          </w:p>
        </w:tc>
        <w:tc>
          <w:tcPr>
            <w:tcW w:w="528" w:type="dxa"/>
          </w:tcPr>
          <w:p w14:paraId="5A61733E" w14:textId="77777777" w:rsidR="00A46A43" w:rsidRDefault="00A46A43" w:rsidP="00B97F97">
            <w:pPr>
              <w:pStyle w:val="TableParagraph"/>
              <w:spacing w:before="7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14:paraId="678EE764" w14:textId="77777777" w:rsidR="00A46A43" w:rsidRDefault="00A46A43" w:rsidP="00B97F97">
            <w:pPr>
              <w:pStyle w:val="TableParagraph"/>
              <w:spacing w:before="7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704FC74F" w14:textId="77777777" w:rsidR="00A46A43" w:rsidRDefault="00A46A43" w:rsidP="00B97F97">
            <w:pPr>
              <w:pStyle w:val="TableParagraph"/>
              <w:spacing w:before="71"/>
              <w:ind w:left="8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3F9E15B0" w14:textId="77777777" w:rsidR="00A46A43" w:rsidRDefault="00A46A43" w:rsidP="00A46A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2EB2E1AC" w14:textId="77777777" w:rsidR="00A46A43" w:rsidRPr="00A46A43" w:rsidRDefault="00A46A43" w:rsidP="00A46A43">
            <w:pPr>
              <w:pStyle w:val="TableParagraph"/>
              <w:spacing w:before="71" w:line="266" w:lineRule="auto"/>
              <w:ind w:left="84" w:right="159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Рассказ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учителя,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рассматривание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иллюстраций,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чтение текстов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 федеративном</w:t>
            </w:r>
            <w:r w:rsidRPr="00A46A43">
              <w:rPr>
                <w:spacing w:val="3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устройстве России,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</w:t>
            </w:r>
            <w:r w:rsidRPr="00A46A43">
              <w:rPr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многонациональном</w:t>
            </w:r>
            <w:r w:rsidRPr="00A46A43">
              <w:rPr>
                <w:spacing w:val="1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составе</w:t>
            </w:r>
            <w:r w:rsidRPr="00A46A43">
              <w:rPr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населения</w:t>
            </w:r>
            <w:r w:rsidRPr="00A46A43">
              <w:rPr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страны</w:t>
            </w:r>
            <w:proofErr w:type="gramStart"/>
            <w:r w:rsidRPr="00A46A43">
              <w:rPr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081" w:type="dxa"/>
          </w:tcPr>
          <w:p w14:paraId="1F884A12" w14:textId="77777777" w:rsidR="00A46A43" w:rsidRDefault="00A46A43" w:rsidP="00A46A43">
            <w:pPr>
              <w:pStyle w:val="TableParagraph"/>
              <w:spacing w:before="71"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4A8E4C10" w14:textId="77777777" w:rsidR="00A46A43" w:rsidRPr="00A46A43" w:rsidRDefault="00A46A43" w:rsidP="00A46A43">
            <w:pPr>
              <w:pStyle w:val="TableParagraph"/>
              <w:spacing w:before="71" w:line="266" w:lineRule="auto"/>
              <w:ind w:right="80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Электронное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приложение</w:t>
            </w:r>
            <w:r w:rsidRPr="00A46A43">
              <w:rPr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к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учебнику</w:t>
            </w:r>
          </w:p>
          <w:p w14:paraId="5008CC24" w14:textId="77777777" w:rsidR="00A46A43" w:rsidRPr="00A46A43" w:rsidRDefault="00A46A43" w:rsidP="00A46A43">
            <w:pPr>
              <w:pStyle w:val="TableParagraph"/>
              <w:spacing w:before="2" w:line="266" w:lineRule="auto"/>
              <w:ind w:right="80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«Окружающий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мир»,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2</w:t>
            </w:r>
            <w:r w:rsidRPr="00A46A43">
              <w:rPr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класс</w:t>
            </w:r>
            <w:r w:rsidRPr="00A46A43">
              <w:rPr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(Диск</w:t>
            </w:r>
            <w:r w:rsidRPr="00A46A43">
              <w:rPr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</w:t>
            </w:r>
            <w:proofErr w:type="gramStart"/>
            <w:r>
              <w:rPr>
                <w:sz w:val="15"/>
              </w:rPr>
              <w:t>D</w:t>
            </w:r>
            <w:proofErr w:type="gramEnd"/>
            <w:r w:rsidRPr="00A46A43">
              <w:rPr>
                <w:sz w:val="15"/>
                <w:lang w:val="ru-RU"/>
              </w:rPr>
              <w:t>)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единая</w:t>
            </w:r>
            <w:r w:rsidRPr="00A46A43">
              <w:rPr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коллекция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цифровых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образовательных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ресурсов</w:t>
            </w:r>
            <w:r w:rsidRPr="00A46A43">
              <w:rPr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(или</w:t>
            </w:r>
            <w:r w:rsidRPr="00A46A43">
              <w:rPr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адресу: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hyperlink r:id="rId9">
              <w:r>
                <w:rPr>
                  <w:sz w:val="15"/>
                </w:rPr>
                <w:t>http</w:t>
              </w:r>
              <w:r w:rsidRPr="00A46A43">
                <w:rPr>
                  <w:sz w:val="15"/>
                  <w:lang w:val="ru-RU"/>
                </w:rPr>
                <w:t>://</w:t>
              </w:r>
              <w:r>
                <w:rPr>
                  <w:sz w:val="15"/>
                </w:rPr>
                <w:t>school</w:t>
              </w:r>
              <w:r w:rsidRPr="00A46A43">
                <w:rPr>
                  <w:sz w:val="15"/>
                  <w:lang w:val="ru-RU"/>
                </w:rPr>
                <w:t>-</w:t>
              </w:r>
            </w:hyperlink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>
              <w:rPr>
                <w:sz w:val="15"/>
              </w:rPr>
              <w:t>collection</w:t>
            </w:r>
            <w:r w:rsidRPr="00A46A43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edu</w:t>
            </w:r>
            <w:proofErr w:type="spellEnd"/>
            <w:r w:rsidRPr="00A46A43">
              <w:rPr>
                <w:sz w:val="15"/>
                <w:lang w:val="ru-RU"/>
              </w:rPr>
              <w:t>.</w:t>
            </w:r>
            <w:r>
              <w:rPr>
                <w:sz w:val="15"/>
              </w:rPr>
              <w:t>ru</w:t>
            </w:r>
            <w:r w:rsidRPr="00A46A43">
              <w:rPr>
                <w:sz w:val="15"/>
                <w:lang w:val="ru-RU"/>
              </w:rPr>
              <w:t>)</w:t>
            </w:r>
          </w:p>
        </w:tc>
      </w:tr>
      <w:tr w:rsidR="00A46A43" w:rsidRPr="00C71F5C" w14:paraId="0904D26A" w14:textId="77777777" w:rsidTr="00A46A43">
        <w:trPr>
          <w:trHeight w:val="528"/>
        </w:trPr>
        <w:tc>
          <w:tcPr>
            <w:tcW w:w="466" w:type="dxa"/>
          </w:tcPr>
          <w:p w14:paraId="309CAEA1" w14:textId="77777777" w:rsidR="00A46A43" w:rsidRDefault="00A46A43" w:rsidP="00A46A43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5128" w:type="dxa"/>
          </w:tcPr>
          <w:p w14:paraId="05E4240B" w14:textId="77777777" w:rsidR="00A46A43" w:rsidRPr="00A46A43" w:rsidRDefault="00A46A43" w:rsidP="00A46A43">
            <w:pPr>
              <w:pStyle w:val="TableParagraph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Государственные</w:t>
            </w:r>
            <w:r w:rsidRPr="00A46A43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символы</w:t>
            </w:r>
            <w:r w:rsidRPr="00A46A43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России,</w:t>
            </w:r>
            <w:r w:rsidRPr="00A46A43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символика</w:t>
            </w:r>
            <w:r w:rsidRPr="00A46A43">
              <w:rPr>
                <w:b/>
                <w:spacing w:val="6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своего</w:t>
            </w:r>
            <w:r w:rsidRPr="00A46A43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региона.</w:t>
            </w:r>
          </w:p>
        </w:tc>
        <w:tc>
          <w:tcPr>
            <w:tcW w:w="528" w:type="dxa"/>
          </w:tcPr>
          <w:p w14:paraId="1C476D66" w14:textId="77777777" w:rsidR="00A46A43" w:rsidRDefault="00A46A43" w:rsidP="00B97F97">
            <w:pPr>
              <w:pStyle w:val="TableParagraph"/>
              <w:spacing w:before="7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14:paraId="7B3CACC1" w14:textId="77777777" w:rsidR="00A46A43" w:rsidRDefault="00A46A43" w:rsidP="00B97F97">
            <w:pPr>
              <w:pStyle w:val="TableParagraph"/>
              <w:spacing w:before="7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61BC6BFC" w14:textId="77777777" w:rsidR="00A46A43" w:rsidRDefault="00A46A43" w:rsidP="00B97F97">
            <w:pPr>
              <w:pStyle w:val="TableParagraph"/>
              <w:spacing w:before="71"/>
              <w:ind w:left="8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148796C3" w14:textId="77777777" w:rsidR="00A46A43" w:rsidRDefault="00A46A43" w:rsidP="00A46A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30AF861E" w14:textId="77777777" w:rsidR="00A46A43" w:rsidRPr="00A46A43" w:rsidRDefault="00A46A43" w:rsidP="00A46A43">
            <w:pPr>
              <w:pStyle w:val="TableParagraph"/>
              <w:spacing w:before="71" w:line="266" w:lineRule="auto"/>
              <w:ind w:left="84" w:right="159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Рассказ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учителя,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рассматривание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иллюстраций,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чтение текстов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 федеративном</w:t>
            </w:r>
            <w:r w:rsidRPr="00A46A43">
              <w:rPr>
                <w:spacing w:val="3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устройстве России,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</w:t>
            </w:r>
            <w:r w:rsidRPr="00A46A43">
              <w:rPr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многонациональном</w:t>
            </w:r>
            <w:r w:rsidRPr="00A46A43">
              <w:rPr>
                <w:spacing w:val="1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составе</w:t>
            </w:r>
            <w:r w:rsidRPr="00A46A43">
              <w:rPr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населения</w:t>
            </w:r>
            <w:r w:rsidRPr="00A46A43">
              <w:rPr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страны</w:t>
            </w:r>
            <w:proofErr w:type="gramStart"/>
            <w:r w:rsidRPr="00A46A43">
              <w:rPr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081" w:type="dxa"/>
          </w:tcPr>
          <w:p w14:paraId="58B8E71E" w14:textId="77777777" w:rsidR="00A46A43" w:rsidRDefault="00A46A43" w:rsidP="00A46A43">
            <w:pPr>
              <w:pStyle w:val="TableParagraph"/>
              <w:spacing w:before="71"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488748E8" w14:textId="77777777" w:rsidR="00A46A43" w:rsidRPr="00A46A43" w:rsidRDefault="00C71F5C" w:rsidP="00A46A43">
            <w:pPr>
              <w:ind w:right="0"/>
            </w:pPr>
            <w:hyperlink r:id="rId10">
              <w:r w:rsidR="00A46A43" w:rsidRPr="00A46A43">
                <w:rPr>
                  <w:sz w:val="15"/>
                </w:rPr>
                <w:t>http://school-</w:t>
              </w:r>
            </w:hyperlink>
            <w:r w:rsidR="00A46A43" w:rsidRPr="00A46A43">
              <w:rPr>
                <w:spacing w:val="1"/>
                <w:sz w:val="15"/>
              </w:rPr>
              <w:t xml:space="preserve"> </w:t>
            </w:r>
            <w:r w:rsidR="00A46A43" w:rsidRPr="00A46A43">
              <w:rPr>
                <w:sz w:val="15"/>
              </w:rPr>
              <w:t>collection.edu.ru)</w:t>
            </w:r>
          </w:p>
        </w:tc>
      </w:tr>
      <w:tr w:rsidR="00A46A43" w:rsidRPr="00C71F5C" w14:paraId="40E08599" w14:textId="77777777" w:rsidTr="00A46A43">
        <w:trPr>
          <w:trHeight w:val="580"/>
        </w:trPr>
        <w:tc>
          <w:tcPr>
            <w:tcW w:w="466" w:type="dxa"/>
          </w:tcPr>
          <w:p w14:paraId="1908CFBA" w14:textId="77777777" w:rsidR="00A46A43" w:rsidRDefault="00A46A43" w:rsidP="00A46A43"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1.3.</w:t>
            </w:r>
          </w:p>
        </w:tc>
        <w:tc>
          <w:tcPr>
            <w:tcW w:w="5128" w:type="dxa"/>
          </w:tcPr>
          <w:p w14:paraId="0215D449" w14:textId="77777777" w:rsidR="00A46A43" w:rsidRPr="00B97F97" w:rsidRDefault="00A46A43" w:rsidP="00A46A43">
            <w:pPr>
              <w:pStyle w:val="TableParagraph"/>
              <w:spacing w:before="66" w:line="261" w:lineRule="auto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Москва</w:t>
            </w:r>
            <w:r w:rsidRPr="00A46A43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—</w:t>
            </w:r>
            <w:r w:rsidRPr="00A46A43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столица.</w:t>
            </w:r>
            <w:r w:rsidRPr="00A46A43">
              <w:rPr>
                <w:b/>
                <w:spacing w:val="18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Достопримечательности</w:t>
            </w:r>
            <w:r w:rsidRPr="00A46A43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Москвы.</w:t>
            </w:r>
            <w:r w:rsidRPr="00A46A43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B97F97">
              <w:rPr>
                <w:b/>
                <w:sz w:val="15"/>
                <w:lang w:val="ru-RU"/>
              </w:rPr>
              <w:t>Страницы</w:t>
            </w:r>
            <w:r w:rsidRPr="00B97F97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B97F97">
              <w:rPr>
                <w:b/>
                <w:sz w:val="15"/>
                <w:lang w:val="ru-RU"/>
              </w:rPr>
              <w:t>истории</w:t>
            </w:r>
            <w:r w:rsidRPr="00B97F97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B97F97">
              <w:rPr>
                <w:b/>
                <w:sz w:val="15"/>
                <w:lang w:val="ru-RU"/>
              </w:rPr>
              <w:t>Москвы.</w:t>
            </w:r>
          </w:p>
        </w:tc>
        <w:tc>
          <w:tcPr>
            <w:tcW w:w="528" w:type="dxa"/>
          </w:tcPr>
          <w:p w14:paraId="1A7DB376" w14:textId="77777777" w:rsidR="00A46A43" w:rsidRDefault="00A46A43" w:rsidP="00B97F97">
            <w:pPr>
              <w:pStyle w:val="TableParagraph"/>
              <w:spacing w:before="7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14:paraId="635A7F86" w14:textId="77777777" w:rsidR="00A46A43" w:rsidRDefault="00A46A43" w:rsidP="00B97F97">
            <w:pPr>
              <w:pStyle w:val="TableParagraph"/>
              <w:spacing w:before="7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21DB175E" w14:textId="77777777" w:rsidR="00A46A43" w:rsidRDefault="00A46A43" w:rsidP="00B97F97">
            <w:pPr>
              <w:pStyle w:val="TableParagraph"/>
              <w:spacing w:before="75"/>
              <w:ind w:left="8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6D1C22E6" w14:textId="77777777" w:rsidR="00A46A43" w:rsidRDefault="00A46A43" w:rsidP="00A46A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6B73C2C5" w14:textId="77777777" w:rsidR="00A46A43" w:rsidRPr="00A46A43" w:rsidRDefault="00A46A43" w:rsidP="00A46A43">
            <w:pPr>
              <w:pStyle w:val="TableParagraph"/>
              <w:spacing w:before="75" w:line="266" w:lineRule="auto"/>
              <w:ind w:left="84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Рассказ учителя по теме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«История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возникновения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Москвы</w:t>
            </w:r>
            <w:proofErr w:type="gramStart"/>
            <w:r w:rsidRPr="00A46A43">
              <w:rPr>
                <w:sz w:val="15"/>
                <w:lang w:val="ru-RU"/>
              </w:rPr>
              <w:t>».;</w:t>
            </w:r>
            <w:proofErr w:type="gramEnd"/>
          </w:p>
        </w:tc>
        <w:tc>
          <w:tcPr>
            <w:tcW w:w="1081" w:type="dxa"/>
          </w:tcPr>
          <w:p w14:paraId="5303EB16" w14:textId="77777777" w:rsidR="00A46A43" w:rsidRDefault="00A46A43" w:rsidP="00A46A43">
            <w:pPr>
              <w:pStyle w:val="TableParagraph"/>
              <w:spacing w:before="75"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585E9E02" w14:textId="77777777" w:rsidR="00A46A43" w:rsidRPr="00A46A43" w:rsidRDefault="00C71F5C" w:rsidP="00A46A43">
            <w:pPr>
              <w:ind w:right="0"/>
            </w:pPr>
            <w:hyperlink r:id="rId11">
              <w:r w:rsidR="00A46A43" w:rsidRPr="00A46A43">
                <w:rPr>
                  <w:sz w:val="15"/>
                </w:rPr>
                <w:t>http://school-</w:t>
              </w:r>
            </w:hyperlink>
            <w:r w:rsidR="00A46A43" w:rsidRPr="00A46A43">
              <w:rPr>
                <w:spacing w:val="1"/>
                <w:sz w:val="15"/>
              </w:rPr>
              <w:t xml:space="preserve"> </w:t>
            </w:r>
            <w:r w:rsidR="00A46A43" w:rsidRPr="00A46A43">
              <w:rPr>
                <w:sz w:val="15"/>
              </w:rPr>
              <w:t>collection.edu.ru)</w:t>
            </w:r>
          </w:p>
        </w:tc>
      </w:tr>
      <w:tr w:rsidR="00B97F97" w:rsidRPr="00C71F5C" w14:paraId="7560706B" w14:textId="77777777" w:rsidTr="00A46A43">
        <w:trPr>
          <w:trHeight w:val="580"/>
        </w:trPr>
        <w:tc>
          <w:tcPr>
            <w:tcW w:w="466" w:type="dxa"/>
          </w:tcPr>
          <w:p w14:paraId="00721461" w14:textId="77777777" w:rsidR="00B97F97" w:rsidRDefault="00B97F97" w:rsidP="00B97F97">
            <w:pPr>
              <w:pStyle w:val="TableParagraph"/>
              <w:ind w:left="0"/>
              <w:rPr>
                <w:sz w:val="15"/>
              </w:rPr>
            </w:pPr>
            <w:r>
              <w:rPr>
                <w:sz w:val="15"/>
              </w:rPr>
              <w:t>1.4.</w:t>
            </w:r>
          </w:p>
        </w:tc>
        <w:tc>
          <w:tcPr>
            <w:tcW w:w="5128" w:type="dxa"/>
          </w:tcPr>
          <w:p w14:paraId="33847FE4" w14:textId="77777777" w:rsidR="00B97F97" w:rsidRPr="00A46A43" w:rsidRDefault="00B97F97" w:rsidP="00B97F97">
            <w:pPr>
              <w:pStyle w:val="TableParagraph"/>
              <w:spacing w:before="51"/>
              <w:ind w:left="0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Города</w:t>
            </w:r>
            <w:r w:rsidRPr="00A46A43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России.</w:t>
            </w:r>
            <w:r w:rsidRPr="00A46A43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Свой</w:t>
            </w:r>
            <w:r w:rsidRPr="00A46A43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регион</w:t>
            </w:r>
            <w:r w:rsidRPr="00A46A43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и</w:t>
            </w:r>
            <w:r w:rsidRPr="00A46A43">
              <w:rPr>
                <w:b/>
                <w:spacing w:val="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его</w:t>
            </w:r>
            <w:r w:rsidRPr="00A46A43">
              <w:rPr>
                <w:b/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столица</w:t>
            </w:r>
            <w:r w:rsidRPr="00A46A43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на</w:t>
            </w:r>
            <w:r w:rsidRPr="00A46A43">
              <w:rPr>
                <w:b/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карте</w:t>
            </w:r>
            <w:r w:rsidRPr="00A46A43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РФ.</w:t>
            </w:r>
          </w:p>
        </w:tc>
        <w:tc>
          <w:tcPr>
            <w:tcW w:w="528" w:type="dxa"/>
          </w:tcPr>
          <w:p w14:paraId="7D2B1F93" w14:textId="3A108E4B" w:rsidR="00B97F97" w:rsidRPr="000057B6" w:rsidRDefault="000057B6" w:rsidP="00B97F97">
            <w:pPr>
              <w:pStyle w:val="TableParagraph"/>
              <w:ind w:left="0"/>
              <w:jc w:val="center"/>
              <w:rPr>
                <w:sz w:val="15"/>
                <w:lang w:val="ru-RU"/>
              </w:rPr>
            </w:pPr>
            <w:r>
              <w:rPr>
                <w:w w:val="99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A673642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64998121" w14:textId="77777777" w:rsidR="00B97F97" w:rsidRPr="007D2319" w:rsidRDefault="00B97F97" w:rsidP="00B97F97">
            <w:pPr>
              <w:pStyle w:val="TableParagraph"/>
              <w:ind w:left="0"/>
              <w:jc w:val="center"/>
              <w:rPr>
                <w:sz w:val="15"/>
                <w:lang w:val="ru-RU"/>
              </w:rPr>
            </w:pPr>
            <w:r>
              <w:rPr>
                <w:w w:val="99"/>
                <w:sz w:val="15"/>
                <w:lang w:val="ru-RU"/>
              </w:rPr>
              <w:t>1</w:t>
            </w:r>
          </w:p>
        </w:tc>
        <w:tc>
          <w:tcPr>
            <w:tcW w:w="802" w:type="dxa"/>
          </w:tcPr>
          <w:p w14:paraId="6FFBB244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25F2CE65" w14:textId="77777777" w:rsidR="00B97F97" w:rsidRPr="00A46A43" w:rsidRDefault="00B97F97" w:rsidP="00B97F97">
            <w:pPr>
              <w:pStyle w:val="TableParagraph"/>
              <w:spacing w:line="266" w:lineRule="auto"/>
              <w:ind w:left="0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Работа</w:t>
            </w:r>
            <w:r w:rsidRPr="00A46A43">
              <w:rPr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</w:t>
            </w:r>
            <w:r w:rsidRPr="00A46A43">
              <w:rPr>
                <w:spacing w:val="13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картой:</w:t>
            </w:r>
            <w:r w:rsidRPr="00A46A43">
              <w:rPr>
                <w:spacing w:val="1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Россия,</w:t>
            </w:r>
            <w:r w:rsidRPr="00A46A43">
              <w:rPr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Москва,</w:t>
            </w:r>
            <w:r w:rsidRPr="00A46A43">
              <w:rPr>
                <w:spacing w:val="1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Санкт-Петербург,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наш</w:t>
            </w:r>
            <w:r w:rsidRPr="00A46A43">
              <w:rPr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регион</w:t>
            </w:r>
            <w:r w:rsidRPr="00A46A43">
              <w:rPr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на</w:t>
            </w:r>
            <w:r w:rsidRPr="00A46A43">
              <w:rPr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карте</w:t>
            </w:r>
            <w:r w:rsidRPr="00A46A43">
              <w:rPr>
                <w:spacing w:val="3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РФ</w:t>
            </w:r>
            <w:proofErr w:type="gramStart"/>
            <w:r w:rsidRPr="00A46A43">
              <w:rPr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081" w:type="dxa"/>
          </w:tcPr>
          <w:p w14:paraId="6EE4BD8C" w14:textId="77777777" w:rsidR="00B97F97" w:rsidRDefault="00B97F97" w:rsidP="00B97F97">
            <w:pPr>
              <w:pStyle w:val="TableParagraph"/>
              <w:spacing w:line="266" w:lineRule="auto"/>
              <w:ind w:left="0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599" w:type="dxa"/>
          </w:tcPr>
          <w:p w14:paraId="5848A14A" w14:textId="77777777" w:rsidR="00B97F97" w:rsidRPr="00A46A43" w:rsidRDefault="00C71F5C" w:rsidP="00B97F97">
            <w:pPr>
              <w:ind w:right="0"/>
            </w:pPr>
            <w:hyperlink r:id="rId12">
              <w:r w:rsidR="00B97F97" w:rsidRPr="00A46A43">
                <w:rPr>
                  <w:sz w:val="15"/>
                </w:rPr>
                <w:t>http://school-</w:t>
              </w:r>
            </w:hyperlink>
            <w:r w:rsidR="00B97F97" w:rsidRPr="00A46A43">
              <w:rPr>
                <w:spacing w:val="1"/>
                <w:sz w:val="15"/>
              </w:rPr>
              <w:t xml:space="preserve"> </w:t>
            </w:r>
            <w:r w:rsidR="00B97F97" w:rsidRPr="00A46A43">
              <w:rPr>
                <w:sz w:val="15"/>
              </w:rPr>
              <w:t>collection.edu.ru)</w:t>
            </w:r>
          </w:p>
        </w:tc>
      </w:tr>
      <w:tr w:rsidR="00B97F97" w:rsidRPr="00C71F5C" w14:paraId="22213689" w14:textId="77777777" w:rsidTr="00A46A43">
        <w:trPr>
          <w:trHeight w:val="580"/>
        </w:trPr>
        <w:tc>
          <w:tcPr>
            <w:tcW w:w="466" w:type="dxa"/>
          </w:tcPr>
          <w:p w14:paraId="0FC59F3A" w14:textId="77777777" w:rsidR="00B97F97" w:rsidRDefault="00B97F97" w:rsidP="00B97F97">
            <w:pPr>
              <w:pStyle w:val="TableParagraph"/>
              <w:ind w:left="0"/>
              <w:rPr>
                <w:sz w:val="15"/>
              </w:rPr>
            </w:pPr>
            <w:r>
              <w:rPr>
                <w:sz w:val="15"/>
              </w:rPr>
              <w:t>1.5.</w:t>
            </w:r>
          </w:p>
        </w:tc>
        <w:tc>
          <w:tcPr>
            <w:tcW w:w="5128" w:type="dxa"/>
          </w:tcPr>
          <w:p w14:paraId="2B7A2C58" w14:textId="77777777" w:rsidR="00B97F97" w:rsidRPr="00A46A43" w:rsidRDefault="00B97F97" w:rsidP="00B97F97">
            <w:pPr>
              <w:pStyle w:val="TableParagraph"/>
              <w:spacing w:before="52" w:line="266" w:lineRule="auto"/>
              <w:ind w:left="0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Россия —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многонациональное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государство.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Народы России, их</w:t>
            </w:r>
            <w:r w:rsidRPr="00A46A43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традиции,</w:t>
            </w:r>
            <w:r w:rsidRPr="00A46A43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обычаи,</w:t>
            </w:r>
            <w:r w:rsidRPr="00A46A43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праздники.</w:t>
            </w:r>
          </w:p>
        </w:tc>
        <w:tc>
          <w:tcPr>
            <w:tcW w:w="528" w:type="dxa"/>
          </w:tcPr>
          <w:p w14:paraId="0903EF42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14:paraId="76FE6ECC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19ED6E50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44ADC39C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59361BA0" w14:textId="77777777" w:rsidR="00B97F97" w:rsidRPr="00A46A43" w:rsidRDefault="00B97F97" w:rsidP="00B97F97">
            <w:pPr>
              <w:pStyle w:val="TableParagraph"/>
              <w:spacing w:line="266" w:lineRule="auto"/>
              <w:ind w:left="0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Чтение</w:t>
            </w:r>
            <w:r w:rsidRPr="00A46A43">
              <w:rPr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текстов</w:t>
            </w:r>
            <w:r w:rsidRPr="00A46A43">
              <w:rPr>
                <w:spacing w:val="1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учебника</w:t>
            </w:r>
            <w:r w:rsidRPr="00A46A43">
              <w:rPr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</w:t>
            </w:r>
            <w:r w:rsidRPr="00A46A43">
              <w:rPr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народах</w:t>
            </w:r>
            <w:r w:rsidRPr="00A46A43">
              <w:rPr>
                <w:spacing w:val="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России,</w:t>
            </w:r>
            <w:r w:rsidRPr="00A46A43">
              <w:rPr>
                <w:spacing w:val="1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об</w:t>
            </w:r>
            <w:r w:rsidRPr="00A46A43">
              <w:rPr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их</w:t>
            </w:r>
            <w:r w:rsidRPr="00A46A43">
              <w:rPr>
                <w:spacing w:val="-3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традициях,</w:t>
            </w:r>
            <w:r w:rsidRPr="00A46A43">
              <w:rPr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обычаях,</w:t>
            </w:r>
            <w:r w:rsidRPr="00A46A43">
              <w:rPr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праздниках</w:t>
            </w:r>
            <w:proofErr w:type="gramStart"/>
            <w:r w:rsidRPr="00A46A43">
              <w:rPr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081" w:type="dxa"/>
          </w:tcPr>
          <w:p w14:paraId="0BCEAECE" w14:textId="77777777" w:rsidR="00B97F97" w:rsidRDefault="00B97F97" w:rsidP="00B97F97">
            <w:pPr>
              <w:pStyle w:val="TableParagraph"/>
              <w:spacing w:line="266" w:lineRule="auto"/>
              <w:ind w:left="0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1314DAF9" w14:textId="77777777" w:rsidR="00B97F97" w:rsidRPr="00A46A43" w:rsidRDefault="00C71F5C" w:rsidP="00B97F97">
            <w:pPr>
              <w:ind w:right="0"/>
            </w:pPr>
            <w:hyperlink r:id="rId13">
              <w:r w:rsidR="00B97F97" w:rsidRPr="00A46A43">
                <w:rPr>
                  <w:sz w:val="15"/>
                </w:rPr>
                <w:t>http://school-</w:t>
              </w:r>
            </w:hyperlink>
            <w:r w:rsidR="00B97F97" w:rsidRPr="00A46A43">
              <w:rPr>
                <w:spacing w:val="1"/>
                <w:sz w:val="15"/>
              </w:rPr>
              <w:t xml:space="preserve"> </w:t>
            </w:r>
            <w:r w:rsidR="00B97F97" w:rsidRPr="00A46A43">
              <w:rPr>
                <w:sz w:val="15"/>
              </w:rPr>
              <w:t>collection.edu.ru)</w:t>
            </w:r>
          </w:p>
        </w:tc>
      </w:tr>
      <w:tr w:rsidR="00B97F97" w:rsidRPr="00C71F5C" w14:paraId="6DB1B1DF" w14:textId="77777777" w:rsidTr="00A46A43">
        <w:trPr>
          <w:trHeight w:val="580"/>
        </w:trPr>
        <w:tc>
          <w:tcPr>
            <w:tcW w:w="466" w:type="dxa"/>
          </w:tcPr>
          <w:p w14:paraId="6F35E275" w14:textId="77777777" w:rsidR="00B97F97" w:rsidRDefault="00B97F97" w:rsidP="00B97F97">
            <w:pPr>
              <w:pStyle w:val="TableParagraph"/>
              <w:ind w:left="0"/>
              <w:rPr>
                <w:sz w:val="15"/>
              </w:rPr>
            </w:pPr>
            <w:r>
              <w:rPr>
                <w:sz w:val="15"/>
              </w:rPr>
              <w:t>1.6.</w:t>
            </w:r>
          </w:p>
        </w:tc>
        <w:tc>
          <w:tcPr>
            <w:tcW w:w="5128" w:type="dxa"/>
          </w:tcPr>
          <w:p w14:paraId="013DA7A8" w14:textId="77777777" w:rsidR="00B97F97" w:rsidRPr="00A46A43" w:rsidRDefault="00B97F97" w:rsidP="00B97F97">
            <w:pPr>
              <w:pStyle w:val="TableParagraph"/>
              <w:spacing w:before="51"/>
              <w:ind w:left="0"/>
              <w:rPr>
                <w:b/>
                <w:sz w:val="15"/>
                <w:lang w:val="ru-RU"/>
              </w:rPr>
            </w:pPr>
            <w:r w:rsidRPr="00A46A43">
              <w:rPr>
                <w:b/>
                <w:position w:val="1"/>
                <w:sz w:val="15"/>
                <w:lang w:val="ru-RU"/>
              </w:rPr>
              <w:t>Родной</w:t>
            </w:r>
            <w:r w:rsidRPr="00A46A43">
              <w:rPr>
                <w:b/>
                <w:spacing w:val="5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край,</w:t>
            </w:r>
            <w:r w:rsidRPr="00A46A43">
              <w:rPr>
                <w:b/>
                <w:spacing w:val="5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его</w:t>
            </w:r>
            <w:r w:rsidRPr="00A46A43">
              <w:rPr>
                <w:b/>
                <w:spacing w:val="1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природные</w:t>
            </w:r>
            <w:r w:rsidRPr="00A46A43">
              <w:rPr>
                <w:b/>
                <w:spacing w:val="13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и</w:t>
            </w:r>
            <w:r w:rsidRPr="00A46A43">
              <w:rPr>
                <w:b/>
                <w:spacing w:val="10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культурные</w:t>
            </w:r>
            <w:r w:rsidRPr="00A46A43">
              <w:rPr>
                <w:b/>
                <w:spacing w:val="7"/>
                <w:position w:val="1"/>
                <w:sz w:val="15"/>
                <w:lang w:val="ru-RU"/>
              </w:rPr>
              <w:t xml:space="preserve"> </w:t>
            </w:r>
            <w:proofErr w:type="spellStart"/>
            <w:r w:rsidRPr="00A46A43">
              <w:rPr>
                <w:b/>
                <w:position w:val="1"/>
                <w:sz w:val="15"/>
                <w:lang w:val="ru-RU"/>
              </w:rPr>
              <w:t>досто</w:t>
            </w:r>
            <w:proofErr w:type="spellEnd"/>
            <w:r w:rsidRPr="00A46A43">
              <w:rPr>
                <w:b/>
                <w:sz w:val="15"/>
                <w:lang w:val="ru-RU"/>
              </w:rPr>
              <w:t>п</w:t>
            </w:r>
            <w:proofErr w:type="spellStart"/>
            <w:r w:rsidRPr="00A46A43">
              <w:rPr>
                <w:b/>
                <w:position w:val="1"/>
                <w:sz w:val="15"/>
                <w:lang w:val="ru-RU"/>
              </w:rPr>
              <w:t>римечательности</w:t>
            </w:r>
            <w:proofErr w:type="spellEnd"/>
            <w:r w:rsidRPr="00A46A43">
              <w:rPr>
                <w:b/>
                <w:position w:val="1"/>
                <w:sz w:val="15"/>
                <w:lang w:val="ru-RU"/>
              </w:rPr>
              <w:t>.</w:t>
            </w:r>
          </w:p>
        </w:tc>
        <w:tc>
          <w:tcPr>
            <w:tcW w:w="528" w:type="dxa"/>
          </w:tcPr>
          <w:p w14:paraId="355582F7" w14:textId="476C1E09" w:rsidR="00B97F97" w:rsidRPr="000057B6" w:rsidRDefault="000057B6" w:rsidP="00B97F97">
            <w:pPr>
              <w:pStyle w:val="TableParagraph"/>
              <w:ind w:left="0"/>
              <w:jc w:val="center"/>
              <w:rPr>
                <w:sz w:val="15"/>
                <w:lang w:val="ru-RU"/>
              </w:rPr>
            </w:pPr>
            <w:r>
              <w:rPr>
                <w:w w:val="99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2C8E1AA5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62A0F3E9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53BA0A2C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232517F2" w14:textId="77777777" w:rsidR="00B97F97" w:rsidRPr="00A46A43" w:rsidRDefault="00B97F97" w:rsidP="00B97F97">
            <w:pPr>
              <w:pStyle w:val="TableParagraph"/>
              <w:spacing w:line="266" w:lineRule="auto"/>
              <w:ind w:left="0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Составление сообщения об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истории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родного края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(при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помощи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взрослых,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использованием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дополнительных</w:t>
            </w:r>
            <w:r w:rsidRPr="00A46A43">
              <w:rPr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источников</w:t>
            </w:r>
            <w:r w:rsidRPr="00A46A43">
              <w:rPr>
                <w:spacing w:val="13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информации</w:t>
            </w:r>
            <w:proofErr w:type="gramStart"/>
            <w:r w:rsidRPr="00A46A43">
              <w:rPr>
                <w:sz w:val="15"/>
                <w:lang w:val="ru-RU"/>
              </w:rPr>
              <w:t>).;</w:t>
            </w:r>
            <w:proofErr w:type="gramEnd"/>
          </w:p>
        </w:tc>
        <w:tc>
          <w:tcPr>
            <w:tcW w:w="1081" w:type="dxa"/>
          </w:tcPr>
          <w:p w14:paraId="61147036" w14:textId="77777777" w:rsidR="00B97F97" w:rsidRDefault="00B97F97" w:rsidP="00B97F97">
            <w:pPr>
              <w:pStyle w:val="TableParagraph"/>
              <w:spacing w:line="266" w:lineRule="auto"/>
              <w:ind w:left="0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6821A487" w14:textId="77777777" w:rsidR="00B97F97" w:rsidRPr="00A46A43" w:rsidRDefault="00C71F5C" w:rsidP="00B97F97">
            <w:pPr>
              <w:ind w:right="0"/>
            </w:pPr>
            <w:hyperlink r:id="rId14">
              <w:r w:rsidR="00B97F97" w:rsidRPr="00A46A43">
                <w:rPr>
                  <w:sz w:val="15"/>
                </w:rPr>
                <w:t>http://school-</w:t>
              </w:r>
            </w:hyperlink>
            <w:r w:rsidR="00B97F97" w:rsidRPr="00A46A43">
              <w:rPr>
                <w:spacing w:val="1"/>
                <w:sz w:val="15"/>
              </w:rPr>
              <w:t xml:space="preserve"> </w:t>
            </w:r>
            <w:r w:rsidR="00B97F97" w:rsidRPr="00A46A43">
              <w:rPr>
                <w:sz w:val="15"/>
              </w:rPr>
              <w:t>collection.edu.ru)</w:t>
            </w:r>
          </w:p>
        </w:tc>
      </w:tr>
      <w:tr w:rsidR="00B97F97" w:rsidRPr="00C71F5C" w14:paraId="62CB99DD" w14:textId="77777777" w:rsidTr="00A46A43">
        <w:trPr>
          <w:trHeight w:val="580"/>
        </w:trPr>
        <w:tc>
          <w:tcPr>
            <w:tcW w:w="466" w:type="dxa"/>
          </w:tcPr>
          <w:p w14:paraId="5501A841" w14:textId="77777777" w:rsidR="00B97F97" w:rsidRDefault="00B97F97" w:rsidP="00B97F97">
            <w:pPr>
              <w:pStyle w:val="TableParagraph"/>
              <w:spacing w:before="66"/>
              <w:ind w:left="0"/>
              <w:rPr>
                <w:sz w:val="15"/>
              </w:rPr>
            </w:pPr>
            <w:r>
              <w:rPr>
                <w:sz w:val="15"/>
              </w:rPr>
              <w:t>1.7.</w:t>
            </w:r>
          </w:p>
        </w:tc>
        <w:tc>
          <w:tcPr>
            <w:tcW w:w="5128" w:type="dxa"/>
          </w:tcPr>
          <w:p w14:paraId="3BA0A359" w14:textId="77777777" w:rsidR="00B97F97" w:rsidRPr="00A46A43" w:rsidRDefault="00B97F97" w:rsidP="00B97F97">
            <w:pPr>
              <w:pStyle w:val="TableParagraph"/>
              <w:spacing w:before="66" w:line="268" w:lineRule="auto"/>
              <w:ind w:left="0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Значимые</w:t>
            </w:r>
            <w:r w:rsidRPr="00A46A43">
              <w:rPr>
                <w:b/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события</w:t>
            </w:r>
            <w:r w:rsidRPr="00A46A43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истории</w:t>
            </w:r>
            <w:r w:rsidRPr="00A46A43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родного</w:t>
            </w:r>
            <w:r w:rsidRPr="00A46A43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края.</w:t>
            </w:r>
            <w:r w:rsidRPr="00A46A43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Свой</w:t>
            </w:r>
            <w:r w:rsidRPr="00A46A43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регион</w:t>
            </w:r>
            <w:r w:rsidRPr="00A46A43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и</w:t>
            </w:r>
            <w:r w:rsidRPr="00A46A43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его</w:t>
            </w:r>
            <w:r w:rsidRPr="00A46A43">
              <w:rPr>
                <w:b/>
                <w:spacing w:val="-3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главный</w:t>
            </w:r>
            <w:r w:rsidRPr="00A46A43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город</w:t>
            </w:r>
            <w:r w:rsidRPr="00A46A43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на</w:t>
            </w:r>
            <w:r w:rsidRPr="00A46A43">
              <w:rPr>
                <w:b/>
                <w:spacing w:val="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карте.</w:t>
            </w:r>
          </w:p>
        </w:tc>
        <w:tc>
          <w:tcPr>
            <w:tcW w:w="528" w:type="dxa"/>
          </w:tcPr>
          <w:p w14:paraId="1CA77017" w14:textId="77777777" w:rsidR="00B97F97" w:rsidRDefault="00B97F97" w:rsidP="00B97F97">
            <w:pPr>
              <w:pStyle w:val="TableParagraph"/>
              <w:spacing w:before="66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14:paraId="5E83E544" w14:textId="77777777" w:rsidR="00B97F97" w:rsidRDefault="00B97F97" w:rsidP="00B97F97">
            <w:pPr>
              <w:pStyle w:val="TableParagraph"/>
              <w:spacing w:before="66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04FF436A" w14:textId="77777777" w:rsidR="00B97F97" w:rsidRDefault="00B97F97" w:rsidP="00B97F97">
            <w:pPr>
              <w:pStyle w:val="TableParagraph"/>
              <w:spacing w:before="66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4FC9E797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0FC65A89" w14:textId="77777777" w:rsidR="00B97F97" w:rsidRPr="00A46A43" w:rsidRDefault="00B97F97" w:rsidP="00B97F97">
            <w:pPr>
              <w:pStyle w:val="TableParagraph"/>
              <w:spacing w:before="66" w:line="268" w:lineRule="auto"/>
              <w:ind w:left="0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Учебный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диалог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 теме «Зачем чело век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трудится?»</w:t>
            </w:r>
            <w:proofErr w:type="gramStart"/>
            <w:r w:rsidRPr="00A46A43">
              <w:rPr>
                <w:spacing w:val="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;</w:t>
            </w:r>
            <w:proofErr w:type="gramEnd"/>
          </w:p>
        </w:tc>
        <w:tc>
          <w:tcPr>
            <w:tcW w:w="1081" w:type="dxa"/>
          </w:tcPr>
          <w:p w14:paraId="478BE29B" w14:textId="77777777" w:rsidR="00B97F97" w:rsidRDefault="00B97F97" w:rsidP="00B97F97">
            <w:pPr>
              <w:pStyle w:val="TableParagraph"/>
              <w:spacing w:before="66" w:line="268" w:lineRule="auto"/>
              <w:ind w:left="0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5C812DEC" w14:textId="77777777" w:rsidR="00B97F97" w:rsidRPr="00A46A43" w:rsidRDefault="00C71F5C" w:rsidP="00B97F97">
            <w:pPr>
              <w:ind w:right="0"/>
            </w:pPr>
            <w:hyperlink r:id="rId15">
              <w:r w:rsidR="00B97F97" w:rsidRPr="00A46A43">
                <w:rPr>
                  <w:sz w:val="15"/>
                </w:rPr>
                <w:t>http://school-</w:t>
              </w:r>
            </w:hyperlink>
            <w:r w:rsidR="00B97F97" w:rsidRPr="00A46A43">
              <w:rPr>
                <w:spacing w:val="1"/>
                <w:sz w:val="15"/>
              </w:rPr>
              <w:t xml:space="preserve"> </w:t>
            </w:r>
            <w:r w:rsidR="00B97F97" w:rsidRPr="00A46A43">
              <w:rPr>
                <w:sz w:val="15"/>
              </w:rPr>
              <w:t>collection.edu.ru)</w:t>
            </w:r>
          </w:p>
        </w:tc>
      </w:tr>
      <w:tr w:rsidR="00B97F97" w:rsidRPr="00C71F5C" w14:paraId="54832034" w14:textId="77777777" w:rsidTr="00A46A43">
        <w:trPr>
          <w:trHeight w:val="580"/>
        </w:trPr>
        <w:tc>
          <w:tcPr>
            <w:tcW w:w="466" w:type="dxa"/>
          </w:tcPr>
          <w:p w14:paraId="37DA990A" w14:textId="77777777" w:rsidR="00B97F97" w:rsidRDefault="00B97F97" w:rsidP="00B97F97">
            <w:pPr>
              <w:pStyle w:val="TableParagraph"/>
              <w:ind w:left="0"/>
              <w:rPr>
                <w:sz w:val="15"/>
              </w:rPr>
            </w:pPr>
            <w:r>
              <w:rPr>
                <w:sz w:val="15"/>
              </w:rPr>
              <w:t>1.8.</w:t>
            </w:r>
          </w:p>
        </w:tc>
        <w:tc>
          <w:tcPr>
            <w:tcW w:w="5128" w:type="dxa"/>
          </w:tcPr>
          <w:p w14:paraId="582DE1BC" w14:textId="77777777" w:rsidR="00B97F97" w:rsidRPr="00A46A43" w:rsidRDefault="00B97F97" w:rsidP="00B97F97">
            <w:pPr>
              <w:pStyle w:val="TableParagraph"/>
              <w:spacing w:line="268" w:lineRule="auto"/>
              <w:ind w:left="0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Хозяйственные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занятия,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профессии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жителей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родного края.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Значение</w:t>
            </w:r>
            <w:r w:rsidRPr="00A46A43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труда</w:t>
            </w:r>
            <w:r w:rsidRPr="00A46A43">
              <w:rPr>
                <w:b/>
                <w:spacing w:val="3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в</w:t>
            </w:r>
            <w:r w:rsidRPr="00A46A43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жизни</w:t>
            </w:r>
            <w:r w:rsidRPr="00A46A43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человека</w:t>
            </w:r>
            <w:r w:rsidRPr="00A46A43">
              <w:rPr>
                <w:b/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и</w:t>
            </w:r>
            <w:r w:rsidRPr="00A46A43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общества.</w:t>
            </w:r>
          </w:p>
        </w:tc>
        <w:tc>
          <w:tcPr>
            <w:tcW w:w="528" w:type="dxa"/>
          </w:tcPr>
          <w:p w14:paraId="7339BF9D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14:paraId="0978CD78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7A6F2991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159A89A1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649E92F8" w14:textId="77777777" w:rsidR="00B97F97" w:rsidRPr="00A46A43" w:rsidRDefault="00B97F97" w:rsidP="00B97F97">
            <w:pPr>
              <w:pStyle w:val="TableParagraph"/>
              <w:spacing w:line="268" w:lineRule="auto"/>
              <w:ind w:left="0"/>
              <w:rPr>
                <w:sz w:val="15"/>
                <w:lang w:val="ru-RU"/>
              </w:rPr>
            </w:pPr>
            <w:proofErr w:type="gramStart"/>
            <w:r w:rsidRPr="00A46A43">
              <w:rPr>
                <w:sz w:val="15"/>
                <w:lang w:val="ru-RU"/>
              </w:rPr>
              <w:t>Дидактическая</w:t>
            </w:r>
            <w:proofErr w:type="gramEnd"/>
            <w:r w:rsidRPr="00A46A43">
              <w:rPr>
                <w:sz w:val="15"/>
                <w:lang w:val="ru-RU"/>
              </w:rPr>
              <w:t xml:space="preserve"> игра по теме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«Профессии города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села».;</w:t>
            </w:r>
          </w:p>
        </w:tc>
        <w:tc>
          <w:tcPr>
            <w:tcW w:w="1081" w:type="dxa"/>
          </w:tcPr>
          <w:p w14:paraId="327917C0" w14:textId="77777777" w:rsidR="00B97F97" w:rsidRDefault="00B97F97" w:rsidP="00B97F97">
            <w:pPr>
              <w:pStyle w:val="TableParagraph"/>
              <w:spacing w:line="268" w:lineRule="auto"/>
              <w:ind w:left="0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6A90EA8D" w14:textId="77777777" w:rsidR="00B97F97" w:rsidRPr="00A46A43" w:rsidRDefault="00C71F5C" w:rsidP="00B97F97">
            <w:pPr>
              <w:ind w:right="0"/>
            </w:pPr>
            <w:hyperlink r:id="rId16">
              <w:r w:rsidR="00B97F97" w:rsidRPr="00A46A43">
                <w:rPr>
                  <w:sz w:val="15"/>
                </w:rPr>
                <w:t>http://school-</w:t>
              </w:r>
            </w:hyperlink>
            <w:r w:rsidR="00B97F97" w:rsidRPr="00A46A43">
              <w:rPr>
                <w:spacing w:val="1"/>
                <w:sz w:val="15"/>
              </w:rPr>
              <w:t xml:space="preserve"> </w:t>
            </w:r>
            <w:r w:rsidR="00B97F97" w:rsidRPr="00A46A43">
              <w:rPr>
                <w:sz w:val="15"/>
              </w:rPr>
              <w:t>collection.edu.ru)</w:t>
            </w:r>
          </w:p>
        </w:tc>
      </w:tr>
      <w:tr w:rsidR="00B97F97" w:rsidRPr="00C71F5C" w14:paraId="7E5C648F" w14:textId="77777777" w:rsidTr="00A46A43">
        <w:trPr>
          <w:trHeight w:val="580"/>
        </w:trPr>
        <w:tc>
          <w:tcPr>
            <w:tcW w:w="466" w:type="dxa"/>
          </w:tcPr>
          <w:p w14:paraId="457743D5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sz w:val="15"/>
              </w:rPr>
              <w:t>1.9.</w:t>
            </w:r>
          </w:p>
        </w:tc>
        <w:tc>
          <w:tcPr>
            <w:tcW w:w="5128" w:type="dxa"/>
          </w:tcPr>
          <w:p w14:paraId="0B720D29" w14:textId="77777777" w:rsidR="00B97F97" w:rsidRPr="00A46A43" w:rsidRDefault="00B97F97" w:rsidP="00B97F97">
            <w:pPr>
              <w:pStyle w:val="TableParagraph"/>
              <w:spacing w:line="266" w:lineRule="auto"/>
              <w:ind w:left="0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 xml:space="preserve">Семья </w:t>
            </w:r>
            <w:r w:rsidRPr="00A46A43">
              <w:rPr>
                <w:b/>
                <w:i/>
                <w:sz w:val="15"/>
                <w:lang w:val="ru-RU"/>
              </w:rPr>
              <w:t xml:space="preserve">— </w:t>
            </w:r>
            <w:r w:rsidRPr="00A46A43">
              <w:rPr>
                <w:b/>
                <w:sz w:val="15"/>
                <w:lang w:val="ru-RU"/>
              </w:rPr>
              <w:t>коллектив.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Семейное древо. Семейные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ценности</w:t>
            </w:r>
            <w:proofErr w:type="gramStart"/>
            <w:r w:rsidRPr="00A46A43">
              <w:rPr>
                <w:b/>
                <w:sz w:val="15"/>
                <w:lang w:val="ru-RU"/>
              </w:rPr>
              <w:t>.</w:t>
            </w:r>
            <w:proofErr w:type="gramEnd"/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proofErr w:type="gramStart"/>
            <w:r w:rsidRPr="00A46A43">
              <w:rPr>
                <w:b/>
                <w:sz w:val="15"/>
                <w:lang w:val="ru-RU"/>
              </w:rPr>
              <w:t>и</w:t>
            </w:r>
            <w:proofErr w:type="gramEnd"/>
            <w:r w:rsidRPr="00A46A43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традиции.</w:t>
            </w:r>
          </w:p>
        </w:tc>
        <w:tc>
          <w:tcPr>
            <w:tcW w:w="528" w:type="dxa"/>
          </w:tcPr>
          <w:p w14:paraId="316F9C03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14:paraId="21C0E8D2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00B08FF1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108EC740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507EACA7" w14:textId="77777777" w:rsidR="00B97F97" w:rsidRPr="00A46A43" w:rsidRDefault="00B97F97" w:rsidP="00B97F97">
            <w:pPr>
              <w:pStyle w:val="TableParagraph"/>
              <w:spacing w:line="266" w:lineRule="auto"/>
              <w:ind w:left="0"/>
              <w:rPr>
                <w:sz w:val="15"/>
                <w:lang w:val="ru-RU"/>
              </w:rPr>
            </w:pPr>
            <w:r w:rsidRPr="00A46A43">
              <w:rPr>
                <w:w w:val="95"/>
                <w:sz w:val="15"/>
                <w:lang w:val="ru-RU"/>
              </w:rPr>
              <w:t>Учебный</w:t>
            </w:r>
            <w:r w:rsidRPr="00A46A43">
              <w:rPr>
                <w:spacing w:val="4"/>
                <w:w w:val="95"/>
                <w:sz w:val="15"/>
                <w:lang w:val="ru-RU"/>
              </w:rPr>
              <w:t xml:space="preserve"> </w:t>
            </w:r>
            <w:r w:rsidRPr="00A46A43">
              <w:rPr>
                <w:w w:val="95"/>
                <w:sz w:val="15"/>
                <w:lang w:val="ru-RU"/>
              </w:rPr>
              <w:t>диалог</w:t>
            </w:r>
            <w:r w:rsidRPr="00A46A43">
              <w:rPr>
                <w:spacing w:val="11"/>
                <w:w w:val="95"/>
                <w:sz w:val="15"/>
                <w:lang w:val="ru-RU"/>
              </w:rPr>
              <w:t xml:space="preserve"> </w:t>
            </w:r>
            <w:r w:rsidRPr="00A46A43">
              <w:rPr>
                <w:w w:val="95"/>
                <w:sz w:val="15"/>
                <w:lang w:val="ru-RU"/>
              </w:rPr>
              <w:t>по</w:t>
            </w:r>
            <w:r w:rsidRPr="00A46A43">
              <w:rPr>
                <w:spacing w:val="26"/>
                <w:w w:val="95"/>
                <w:sz w:val="15"/>
                <w:lang w:val="ru-RU"/>
              </w:rPr>
              <w:t xml:space="preserve"> </w:t>
            </w:r>
            <w:r w:rsidRPr="00A46A43">
              <w:rPr>
                <w:w w:val="95"/>
                <w:sz w:val="15"/>
                <w:lang w:val="ru-RU"/>
              </w:rPr>
              <w:t>теме</w:t>
            </w:r>
            <w:r w:rsidRPr="00A46A43">
              <w:rPr>
                <w:spacing w:val="24"/>
                <w:w w:val="95"/>
                <w:sz w:val="15"/>
                <w:lang w:val="ru-RU"/>
              </w:rPr>
              <w:t xml:space="preserve"> </w:t>
            </w:r>
            <w:r w:rsidRPr="00A46A43">
              <w:rPr>
                <w:w w:val="95"/>
                <w:sz w:val="15"/>
                <w:lang w:val="ru-RU"/>
              </w:rPr>
              <w:t>«Послушаем</w:t>
            </w:r>
            <w:r w:rsidRPr="00A46A43">
              <w:rPr>
                <w:spacing w:val="3"/>
                <w:w w:val="95"/>
                <w:sz w:val="15"/>
                <w:lang w:val="ru-RU"/>
              </w:rPr>
              <w:t xml:space="preserve"> </w:t>
            </w:r>
            <w:r w:rsidRPr="00A46A43">
              <w:rPr>
                <w:w w:val="95"/>
                <w:sz w:val="15"/>
                <w:lang w:val="ru-RU"/>
              </w:rPr>
              <w:t>друг</w:t>
            </w:r>
            <w:r w:rsidRPr="00A46A43">
              <w:rPr>
                <w:spacing w:val="11"/>
                <w:w w:val="95"/>
                <w:sz w:val="15"/>
                <w:lang w:val="ru-RU"/>
              </w:rPr>
              <w:t xml:space="preserve"> </w:t>
            </w:r>
            <w:r w:rsidRPr="00A46A43">
              <w:rPr>
                <w:w w:val="95"/>
                <w:sz w:val="15"/>
                <w:lang w:val="ru-RU"/>
              </w:rPr>
              <w:t>друга,</w:t>
            </w:r>
            <w:r w:rsidRPr="00A46A43">
              <w:rPr>
                <w:spacing w:val="1"/>
                <w:w w:val="9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расскажем</w:t>
            </w:r>
            <w:r w:rsidRPr="00A46A43">
              <w:rPr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</w:t>
            </w:r>
            <w:r w:rsidRPr="00A46A43">
              <w:rPr>
                <w:spacing w:val="-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своей</w:t>
            </w:r>
            <w:r w:rsidRPr="00A46A43">
              <w:rPr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семье»</w:t>
            </w:r>
            <w:proofErr w:type="gramStart"/>
            <w:r w:rsidRPr="00A46A43">
              <w:rPr>
                <w:spacing w:val="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;</w:t>
            </w:r>
            <w:proofErr w:type="gramEnd"/>
          </w:p>
        </w:tc>
        <w:tc>
          <w:tcPr>
            <w:tcW w:w="1081" w:type="dxa"/>
          </w:tcPr>
          <w:p w14:paraId="26B2762C" w14:textId="77777777" w:rsidR="00B97F97" w:rsidRDefault="00B97F97" w:rsidP="00B97F97">
            <w:pPr>
              <w:pStyle w:val="TableParagraph"/>
              <w:spacing w:line="266" w:lineRule="auto"/>
              <w:ind w:left="0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276C3C92" w14:textId="77777777" w:rsidR="00B97F97" w:rsidRPr="00A46A43" w:rsidRDefault="00C71F5C" w:rsidP="00B97F97">
            <w:pPr>
              <w:ind w:right="0"/>
            </w:pPr>
            <w:hyperlink r:id="rId17">
              <w:r w:rsidR="00B97F97" w:rsidRPr="00A46A43">
                <w:rPr>
                  <w:sz w:val="15"/>
                </w:rPr>
                <w:t>http://school-</w:t>
              </w:r>
            </w:hyperlink>
            <w:r w:rsidR="00B97F97" w:rsidRPr="00A46A43">
              <w:rPr>
                <w:spacing w:val="1"/>
                <w:sz w:val="15"/>
              </w:rPr>
              <w:t xml:space="preserve"> </w:t>
            </w:r>
            <w:r w:rsidR="00B97F97" w:rsidRPr="00A46A43">
              <w:rPr>
                <w:sz w:val="15"/>
              </w:rPr>
              <w:t>collection.edu.ru)</w:t>
            </w:r>
          </w:p>
        </w:tc>
      </w:tr>
      <w:tr w:rsidR="00B97F97" w:rsidRPr="00C71F5C" w14:paraId="4F5BD32E" w14:textId="77777777" w:rsidTr="00A46A43">
        <w:trPr>
          <w:trHeight w:val="580"/>
        </w:trPr>
        <w:tc>
          <w:tcPr>
            <w:tcW w:w="466" w:type="dxa"/>
          </w:tcPr>
          <w:p w14:paraId="398AB2A4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sz w:val="15"/>
              </w:rPr>
              <w:t>1.10.</w:t>
            </w:r>
          </w:p>
        </w:tc>
        <w:tc>
          <w:tcPr>
            <w:tcW w:w="5128" w:type="dxa"/>
          </w:tcPr>
          <w:p w14:paraId="18F41E9D" w14:textId="77777777" w:rsidR="00B97F97" w:rsidRPr="00A46A43" w:rsidRDefault="00B97F97" w:rsidP="00B97F97">
            <w:pPr>
              <w:pStyle w:val="TableParagraph"/>
              <w:ind w:left="0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Совместный</w:t>
            </w:r>
            <w:r w:rsidRPr="00A46A43">
              <w:rPr>
                <w:b/>
                <w:spacing w:val="49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труд</w:t>
            </w:r>
            <w:r w:rsidRPr="00A46A43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и</w:t>
            </w:r>
            <w:r w:rsidRPr="00A46A43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отдых.</w:t>
            </w:r>
            <w:r w:rsidRPr="00A46A43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Участие</w:t>
            </w:r>
            <w:r w:rsidRPr="00A46A43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детей</w:t>
            </w:r>
            <w:r w:rsidRPr="00A46A43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в</w:t>
            </w:r>
            <w:r w:rsidRPr="00A46A43">
              <w:rPr>
                <w:b/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делах</w:t>
            </w:r>
            <w:r w:rsidRPr="00A46A43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семьи.</w:t>
            </w:r>
          </w:p>
        </w:tc>
        <w:tc>
          <w:tcPr>
            <w:tcW w:w="528" w:type="dxa"/>
          </w:tcPr>
          <w:p w14:paraId="68472920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14:paraId="0D01A465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130C5C29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5C383D7A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749B4E14" w14:textId="77777777" w:rsidR="00B97F97" w:rsidRPr="00A46A43" w:rsidRDefault="00B97F97" w:rsidP="00B97F97">
            <w:pPr>
              <w:pStyle w:val="TableParagraph"/>
              <w:spacing w:line="266" w:lineRule="auto"/>
              <w:ind w:left="0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Обсуждение обязанностей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в семье,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семейных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традиций,</w:t>
            </w:r>
            <w:r w:rsidRPr="00A46A43">
              <w:rPr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совместный</w:t>
            </w:r>
            <w:r w:rsidRPr="00A46A43">
              <w:rPr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труд</w:t>
            </w:r>
            <w:r w:rsidRPr="00A46A43">
              <w:rPr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</w:t>
            </w:r>
            <w:r w:rsidRPr="00A46A43">
              <w:rPr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отдых</w:t>
            </w:r>
            <w:proofErr w:type="gramStart"/>
            <w:r w:rsidRPr="00A46A43">
              <w:rPr>
                <w:sz w:val="15"/>
                <w:lang w:val="ru-RU"/>
              </w:rPr>
              <w:t>.</w:t>
            </w:r>
            <w:r w:rsidRPr="00A46A43">
              <w:rPr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;</w:t>
            </w:r>
            <w:proofErr w:type="gramEnd"/>
          </w:p>
        </w:tc>
        <w:tc>
          <w:tcPr>
            <w:tcW w:w="1081" w:type="dxa"/>
          </w:tcPr>
          <w:p w14:paraId="050F5087" w14:textId="77777777" w:rsidR="00B97F97" w:rsidRDefault="00B97F97" w:rsidP="00B97F97">
            <w:pPr>
              <w:pStyle w:val="TableParagraph"/>
              <w:spacing w:line="266" w:lineRule="auto"/>
              <w:ind w:left="0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3790F6E0" w14:textId="77777777" w:rsidR="00B97F97" w:rsidRPr="00A46A43" w:rsidRDefault="00C71F5C" w:rsidP="00B97F97">
            <w:pPr>
              <w:ind w:right="0"/>
            </w:pPr>
            <w:hyperlink r:id="rId18">
              <w:r w:rsidR="00B97F97" w:rsidRPr="00A46A43">
                <w:rPr>
                  <w:sz w:val="15"/>
                </w:rPr>
                <w:t>http://school-</w:t>
              </w:r>
            </w:hyperlink>
            <w:r w:rsidR="00B97F97" w:rsidRPr="00A46A43">
              <w:rPr>
                <w:spacing w:val="1"/>
                <w:sz w:val="15"/>
              </w:rPr>
              <w:t xml:space="preserve"> </w:t>
            </w:r>
            <w:r w:rsidR="00B97F97" w:rsidRPr="00A46A43">
              <w:rPr>
                <w:sz w:val="15"/>
              </w:rPr>
              <w:t>collection.edu.ru)</w:t>
            </w:r>
          </w:p>
        </w:tc>
      </w:tr>
      <w:tr w:rsidR="00B97F97" w:rsidRPr="00C71F5C" w14:paraId="309D4537" w14:textId="77777777" w:rsidTr="00A46A43">
        <w:trPr>
          <w:trHeight w:val="580"/>
        </w:trPr>
        <w:tc>
          <w:tcPr>
            <w:tcW w:w="466" w:type="dxa"/>
          </w:tcPr>
          <w:p w14:paraId="10C16375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sz w:val="15"/>
              </w:rPr>
              <w:t>1.11.</w:t>
            </w:r>
          </w:p>
        </w:tc>
        <w:tc>
          <w:tcPr>
            <w:tcW w:w="5128" w:type="dxa"/>
          </w:tcPr>
          <w:p w14:paraId="66112783" w14:textId="77777777" w:rsidR="00B97F97" w:rsidRPr="00A46A43" w:rsidRDefault="00B97F97" w:rsidP="00B97F97">
            <w:pPr>
              <w:pStyle w:val="TableParagraph"/>
              <w:spacing w:before="52"/>
              <w:ind w:left="0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Правила</w:t>
            </w:r>
            <w:r w:rsidRPr="00A46A43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культурного</w:t>
            </w:r>
            <w:r w:rsidRPr="00A46A43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поведения</w:t>
            </w:r>
            <w:r w:rsidRPr="00A46A43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в</w:t>
            </w:r>
            <w:r w:rsidRPr="00A46A43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общественных</w:t>
            </w:r>
            <w:r w:rsidRPr="00A46A43">
              <w:rPr>
                <w:b/>
                <w:spacing w:val="18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местах.</w:t>
            </w:r>
          </w:p>
        </w:tc>
        <w:tc>
          <w:tcPr>
            <w:tcW w:w="528" w:type="dxa"/>
          </w:tcPr>
          <w:p w14:paraId="3B25CCA5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14:paraId="342899AD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149C637B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4EA13329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19347EB1" w14:textId="77777777" w:rsidR="00B97F97" w:rsidRDefault="00B97F97" w:rsidP="00B97F97">
            <w:pPr>
              <w:pStyle w:val="TableParagraph"/>
              <w:spacing w:line="266" w:lineRule="auto"/>
              <w:ind w:left="0"/>
              <w:rPr>
                <w:sz w:val="15"/>
              </w:rPr>
            </w:pPr>
            <w:r w:rsidRPr="00A46A43">
              <w:rPr>
                <w:sz w:val="15"/>
                <w:lang w:val="ru-RU"/>
              </w:rPr>
              <w:t>Работа</w:t>
            </w:r>
            <w:r w:rsidRPr="00A46A43">
              <w:rPr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в</w:t>
            </w:r>
            <w:r w:rsidRPr="00A46A43">
              <w:rPr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группе:</w:t>
            </w:r>
            <w:r w:rsidRPr="00A46A43">
              <w:rPr>
                <w:spacing w:val="1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работа</w:t>
            </w:r>
            <w:r w:rsidRPr="00A46A43">
              <w:rPr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</w:t>
            </w:r>
            <w:r w:rsidRPr="00A46A43">
              <w:rPr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пословицами,</w:t>
            </w:r>
            <w:r w:rsidRPr="00A46A43">
              <w:rPr>
                <w:spacing w:val="18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сравнение</w:t>
            </w:r>
            <w:r w:rsidRPr="00A46A43">
              <w:rPr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группировка слов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противоположному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значению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proofErr w:type="gramStart"/>
            <w:r>
              <w:rPr>
                <w:sz w:val="15"/>
              </w:rPr>
              <w:t>добрый</w:t>
            </w:r>
            <w:proofErr w:type="spellEnd"/>
            <w:proofErr w:type="gramEnd"/>
            <w:r>
              <w:rPr>
                <w:sz w:val="15"/>
              </w:rPr>
              <w:t xml:space="preserve"> —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жадный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смелый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трусливый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правдивый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лживый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др</w:t>
            </w:r>
            <w:proofErr w:type="spellEnd"/>
            <w:r>
              <w:rPr>
                <w:sz w:val="15"/>
              </w:rPr>
              <w:t>.);</w:t>
            </w:r>
          </w:p>
        </w:tc>
        <w:tc>
          <w:tcPr>
            <w:tcW w:w="1081" w:type="dxa"/>
          </w:tcPr>
          <w:p w14:paraId="0DED1B21" w14:textId="77777777" w:rsidR="00B97F97" w:rsidRDefault="00B97F97" w:rsidP="00B97F97">
            <w:pPr>
              <w:pStyle w:val="TableParagraph"/>
              <w:spacing w:line="273" w:lineRule="auto"/>
              <w:ind w:left="0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5C3677C2" w14:textId="77777777" w:rsidR="00B97F97" w:rsidRPr="00A46A43" w:rsidRDefault="00C71F5C" w:rsidP="00B97F97">
            <w:pPr>
              <w:ind w:right="0"/>
            </w:pPr>
            <w:hyperlink r:id="rId19">
              <w:r w:rsidR="00B97F97" w:rsidRPr="00A46A43">
                <w:rPr>
                  <w:sz w:val="15"/>
                </w:rPr>
                <w:t>http://school-</w:t>
              </w:r>
            </w:hyperlink>
            <w:r w:rsidR="00B97F97" w:rsidRPr="00A46A43">
              <w:rPr>
                <w:spacing w:val="1"/>
                <w:sz w:val="15"/>
              </w:rPr>
              <w:t xml:space="preserve"> </w:t>
            </w:r>
            <w:r w:rsidR="00B97F97" w:rsidRPr="00A46A43">
              <w:rPr>
                <w:sz w:val="15"/>
              </w:rPr>
              <w:t>collection.edu.ru)</w:t>
            </w:r>
          </w:p>
        </w:tc>
      </w:tr>
      <w:tr w:rsidR="00B97F97" w:rsidRPr="00C71F5C" w14:paraId="13DBC66F" w14:textId="77777777" w:rsidTr="00B97F97">
        <w:trPr>
          <w:trHeight w:val="199"/>
        </w:trPr>
        <w:tc>
          <w:tcPr>
            <w:tcW w:w="466" w:type="dxa"/>
          </w:tcPr>
          <w:p w14:paraId="1C750C80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sz w:val="15"/>
              </w:rPr>
              <w:t>1.12</w:t>
            </w:r>
          </w:p>
        </w:tc>
        <w:tc>
          <w:tcPr>
            <w:tcW w:w="5128" w:type="dxa"/>
          </w:tcPr>
          <w:p w14:paraId="516D42D8" w14:textId="77777777" w:rsidR="00B97F97" w:rsidRPr="00A46A43" w:rsidRDefault="00B97F97" w:rsidP="00B97F97">
            <w:pPr>
              <w:pStyle w:val="TableParagraph"/>
              <w:spacing w:before="51"/>
              <w:ind w:left="0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Доброта,</w:t>
            </w:r>
            <w:r w:rsidRPr="00A46A43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справедливость,</w:t>
            </w:r>
            <w:r w:rsidRPr="00A46A43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честность,</w:t>
            </w:r>
            <w:r w:rsidRPr="00A46A43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уважение</w:t>
            </w:r>
            <w:r w:rsidRPr="00A46A43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к</w:t>
            </w:r>
            <w:r w:rsidRPr="00A46A43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чужому</w:t>
            </w:r>
            <w:r w:rsidRPr="00A46A43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мнению</w:t>
            </w:r>
          </w:p>
          <w:p w14:paraId="67AA4915" w14:textId="77777777" w:rsidR="00B97F97" w:rsidRPr="00A46A43" w:rsidRDefault="00B97F97" w:rsidP="00B97F97">
            <w:pPr>
              <w:pStyle w:val="TableParagraph"/>
              <w:spacing w:before="30" w:line="266" w:lineRule="auto"/>
              <w:ind w:left="0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и особенностям других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людей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— главные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правила взаимоотношений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членов</w:t>
            </w:r>
            <w:r w:rsidRPr="00A46A43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общества.</w:t>
            </w:r>
          </w:p>
        </w:tc>
        <w:tc>
          <w:tcPr>
            <w:tcW w:w="528" w:type="dxa"/>
          </w:tcPr>
          <w:p w14:paraId="0AC2AB0F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14:paraId="69291EA9" w14:textId="77777777" w:rsidR="00B97F97" w:rsidRPr="007D2319" w:rsidRDefault="00B97F97" w:rsidP="00B97F97">
            <w:pPr>
              <w:pStyle w:val="TableParagraph"/>
              <w:ind w:left="0"/>
              <w:jc w:val="center"/>
              <w:rPr>
                <w:sz w:val="15"/>
                <w:lang w:val="ru-RU"/>
              </w:rPr>
            </w:pPr>
            <w:r>
              <w:rPr>
                <w:w w:val="99"/>
                <w:sz w:val="15"/>
                <w:lang w:val="ru-RU"/>
              </w:rPr>
              <w:t>0</w:t>
            </w:r>
          </w:p>
        </w:tc>
        <w:tc>
          <w:tcPr>
            <w:tcW w:w="1142" w:type="dxa"/>
          </w:tcPr>
          <w:p w14:paraId="698A2CC8" w14:textId="77777777" w:rsidR="00B97F97" w:rsidRDefault="00B97F97" w:rsidP="00B97F9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74E4EA5E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0CFFFFB4" w14:textId="77777777" w:rsidR="00B97F97" w:rsidRPr="00A46A43" w:rsidRDefault="00B97F97" w:rsidP="00B97F97">
            <w:pPr>
              <w:pStyle w:val="TableParagraph"/>
              <w:spacing w:line="268" w:lineRule="auto"/>
              <w:ind w:left="0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Анализ ситуаций,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раскрывающих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примеры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proofErr w:type="gramStart"/>
            <w:r w:rsidRPr="00A46A43">
              <w:rPr>
                <w:sz w:val="15"/>
                <w:lang w:val="ru-RU"/>
              </w:rPr>
              <w:t>гуманного</w:t>
            </w:r>
            <w:proofErr w:type="gramEnd"/>
            <w:r w:rsidRPr="00A46A43">
              <w:rPr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отношения</w:t>
            </w:r>
            <w:r w:rsidRPr="00A46A43">
              <w:rPr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к</w:t>
            </w:r>
            <w:r w:rsidRPr="00A46A43">
              <w:rPr>
                <w:spacing w:val="3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людям.</w:t>
            </w:r>
            <w:r w:rsidRPr="00A46A43">
              <w:rPr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;</w:t>
            </w:r>
          </w:p>
        </w:tc>
        <w:tc>
          <w:tcPr>
            <w:tcW w:w="1081" w:type="dxa"/>
          </w:tcPr>
          <w:p w14:paraId="54015110" w14:textId="77777777" w:rsidR="00B97F97" w:rsidRDefault="00B97F97" w:rsidP="00B97F97">
            <w:pPr>
              <w:pStyle w:val="TableParagraph"/>
              <w:spacing w:line="268" w:lineRule="auto"/>
              <w:ind w:left="0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518FC740" w14:textId="77777777" w:rsidR="00B97F97" w:rsidRPr="00A46A43" w:rsidRDefault="00C71F5C" w:rsidP="00B97F97">
            <w:pPr>
              <w:ind w:right="0"/>
            </w:pPr>
            <w:hyperlink r:id="rId20">
              <w:r w:rsidR="00B97F97" w:rsidRPr="00A46A43">
                <w:rPr>
                  <w:sz w:val="15"/>
                </w:rPr>
                <w:t>http://school-</w:t>
              </w:r>
            </w:hyperlink>
            <w:r w:rsidR="00B97F97" w:rsidRPr="00A46A43">
              <w:rPr>
                <w:spacing w:val="1"/>
                <w:sz w:val="15"/>
              </w:rPr>
              <w:t xml:space="preserve"> </w:t>
            </w:r>
            <w:r w:rsidR="00B97F97" w:rsidRPr="00A46A43">
              <w:rPr>
                <w:sz w:val="15"/>
              </w:rPr>
              <w:t>collection.edu.ru)</w:t>
            </w:r>
          </w:p>
        </w:tc>
      </w:tr>
      <w:tr w:rsidR="00B97F97" w:rsidRPr="00B97F97" w14:paraId="6CE4CDAB" w14:textId="77777777" w:rsidTr="00B97F97">
        <w:trPr>
          <w:trHeight w:val="414"/>
        </w:trPr>
        <w:tc>
          <w:tcPr>
            <w:tcW w:w="5594" w:type="dxa"/>
            <w:gridSpan w:val="2"/>
          </w:tcPr>
          <w:p w14:paraId="71583E2D" w14:textId="77777777" w:rsidR="00B97F97" w:rsidRDefault="00B97F97" w:rsidP="00B97F97">
            <w:pPr>
              <w:pStyle w:val="TableParagraph"/>
              <w:rPr>
                <w:sz w:val="15"/>
              </w:rPr>
            </w:pPr>
            <w:proofErr w:type="spellStart"/>
            <w:r>
              <w:rPr>
                <w:sz w:val="15"/>
              </w:rPr>
              <w:lastRenderedPageBreak/>
              <w:t>Итого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14:paraId="61564AD8" w14:textId="5378F179" w:rsidR="00B97F97" w:rsidRPr="000057B6" w:rsidRDefault="00B97F97" w:rsidP="00B97F97">
            <w:pPr>
              <w:pStyle w:val="TableParagraph"/>
              <w:spacing w:before="0"/>
              <w:ind w:left="0"/>
              <w:jc w:val="center"/>
              <w:rPr>
                <w:sz w:val="14"/>
                <w:lang w:val="ru-RU"/>
              </w:rPr>
            </w:pPr>
            <w:r>
              <w:rPr>
                <w:sz w:val="15"/>
              </w:rPr>
              <w:t>1</w:t>
            </w:r>
            <w:r w:rsidR="000057B6">
              <w:rPr>
                <w:sz w:val="15"/>
                <w:lang w:val="ru-RU"/>
              </w:rPr>
              <w:t>8</w:t>
            </w:r>
          </w:p>
        </w:tc>
        <w:tc>
          <w:tcPr>
            <w:tcW w:w="1104" w:type="dxa"/>
          </w:tcPr>
          <w:p w14:paraId="46821C1B" w14:textId="46923ED7" w:rsidR="00B97F97" w:rsidRPr="00F17EEE" w:rsidRDefault="00F17EEE" w:rsidP="00F17EEE">
            <w:pPr>
              <w:pStyle w:val="TableParagraph"/>
              <w:ind w:left="0"/>
              <w:jc w:val="center"/>
              <w:rPr>
                <w:w w:val="99"/>
                <w:sz w:val="15"/>
                <w:lang w:val="ru-RU"/>
              </w:rPr>
            </w:pPr>
            <w:r>
              <w:rPr>
                <w:w w:val="99"/>
                <w:sz w:val="15"/>
                <w:lang w:val="ru-RU"/>
              </w:rPr>
              <w:t>0</w:t>
            </w:r>
          </w:p>
        </w:tc>
        <w:tc>
          <w:tcPr>
            <w:tcW w:w="1142" w:type="dxa"/>
          </w:tcPr>
          <w:p w14:paraId="087D1745" w14:textId="5D677176" w:rsidR="00B97F97" w:rsidRPr="00F17EEE" w:rsidRDefault="00F17EEE" w:rsidP="00F17EEE">
            <w:pPr>
              <w:pStyle w:val="TableParagraph"/>
              <w:ind w:left="0"/>
              <w:jc w:val="center"/>
              <w:rPr>
                <w:w w:val="99"/>
                <w:sz w:val="15"/>
                <w:lang w:val="ru-RU"/>
              </w:rPr>
            </w:pPr>
            <w:r>
              <w:rPr>
                <w:w w:val="99"/>
                <w:sz w:val="15"/>
                <w:lang w:val="ru-RU"/>
              </w:rPr>
              <w:t>1</w:t>
            </w:r>
          </w:p>
        </w:tc>
        <w:tc>
          <w:tcPr>
            <w:tcW w:w="802" w:type="dxa"/>
          </w:tcPr>
          <w:p w14:paraId="41F27547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0D89FC03" w14:textId="77777777" w:rsidR="00B97F97" w:rsidRPr="00A46A43" w:rsidRDefault="00B97F97" w:rsidP="00B97F97">
            <w:pPr>
              <w:pStyle w:val="TableParagraph"/>
              <w:spacing w:line="268" w:lineRule="auto"/>
              <w:ind w:left="0"/>
              <w:rPr>
                <w:sz w:val="15"/>
              </w:rPr>
            </w:pPr>
          </w:p>
        </w:tc>
        <w:tc>
          <w:tcPr>
            <w:tcW w:w="1081" w:type="dxa"/>
          </w:tcPr>
          <w:p w14:paraId="0195C30E" w14:textId="77777777" w:rsidR="00B97F97" w:rsidRDefault="00B97F97" w:rsidP="00B97F97">
            <w:pPr>
              <w:pStyle w:val="TableParagraph"/>
              <w:spacing w:line="268" w:lineRule="auto"/>
              <w:ind w:left="0"/>
              <w:rPr>
                <w:sz w:val="15"/>
              </w:rPr>
            </w:pPr>
          </w:p>
        </w:tc>
        <w:tc>
          <w:tcPr>
            <w:tcW w:w="1599" w:type="dxa"/>
          </w:tcPr>
          <w:p w14:paraId="696899E5" w14:textId="77777777" w:rsidR="00B97F97" w:rsidRDefault="00B97F97" w:rsidP="00B97F97">
            <w:pPr>
              <w:ind w:right="0"/>
            </w:pPr>
          </w:p>
        </w:tc>
      </w:tr>
      <w:tr w:rsidR="00B97F97" w:rsidRPr="00B97F97" w14:paraId="0CF44F8C" w14:textId="77777777" w:rsidTr="00B97F97">
        <w:trPr>
          <w:trHeight w:val="239"/>
        </w:trPr>
        <w:tc>
          <w:tcPr>
            <w:tcW w:w="15504" w:type="dxa"/>
            <w:gridSpan w:val="9"/>
          </w:tcPr>
          <w:p w14:paraId="20B2F882" w14:textId="77777777" w:rsidR="00B97F97" w:rsidRDefault="00B97F97" w:rsidP="00B97F97">
            <w:pPr>
              <w:ind w:right="0"/>
            </w:pPr>
            <w:proofErr w:type="spellStart"/>
            <w:r>
              <w:rPr>
                <w:sz w:val="15"/>
              </w:rPr>
              <w:t>Раздел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Человек</w:t>
            </w:r>
            <w:proofErr w:type="spellEnd"/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природа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B97F97" w:rsidRPr="00C71F5C" w14:paraId="3AA5ADB3" w14:textId="77777777" w:rsidTr="00A46A43">
        <w:trPr>
          <w:trHeight w:val="580"/>
        </w:trPr>
        <w:tc>
          <w:tcPr>
            <w:tcW w:w="466" w:type="dxa"/>
          </w:tcPr>
          <w:p w14:paraId="139C69CE" w14:textId="77777777" w:rsidR="00B97F97" w:rsidRDefault="00B97F97" w:rsidP="00B97F97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5128" w:type="dxa"/>
          </w:tcPr>
          <w:p w14:paraId="7293C34C" w14:textId="77777777" w:rsidR="00B97F97" w:rsidRDefault="00B97F97" w:rsidP="00B97F97">
            <w:pPr>
              <w:pStyle w:val="TableParagraph"/>
              <w:spacing w:before="51" w:line="266" w:lineRule="auto"/>
              <w:ind w:right="142"/>
              <w:rPr>
                <w:b/>
                <w:sz w:val="15"/>
              </w:rPr>
            </w:pPr>
            <w:r w:rsidRPr="00A46A43">
              <w:rPr>
                <w:b/>
                <w:w w:val="95"/>
                <w:sz w:val="15"/>
                <w:lang w:val="ru-RU"/>
              </w:rPr>
              <w:t>Наблюдения,</w:t>
            </w:r>
            <w:r w:rsidRPr="00A46A43">
              <w:rPr>
                <w:b/>
                <w:spacing w:val="26"/>
                <w:w w:val="95"/>
                <w:sz w:val="15"/>
                <w:lang w:val="ru-RU"/>
              </w:rPr>
              <w:t xml:space="preserve"> </w:t>
            </w:r>
            <w:r w:rsidRPr="00A46A43">
              <w:rPr>
                <w:b/>
                <w:w w:val="95"/>
                <w:sz w:val="15"/>
                <w:lang w:val="ru-RU"/>
              </w:rPr>
              <w:t>опыты,</w:t>
            </w:r>
            <w:r w:rsidRPr="00A46A43">
              <w:rPr>
                <w:b/>
                <w:spacing w:val="13"/>
                <w:w w:val="95"/>
                <w:sz w:val="15"/>
                <w:lang w:val="ru-RU"/>
              </w:rPr>
              <w:t xml:space="preserve"> </w:t>
            </w:r>
            <w:r w:rsidRPr="00A46A43">
              <w:rPr>
                <w:b/>
                <w:w w:val="95"/>
                <w:sz w:val="15"/>
                <w:lang w:val="ru-RU"/>
              </w:rPr>
              <w:t>измерения.</w:t>
            </w:r>
            <w:r w:rsidRPr="00A46A43">
              <w:rPr>
                <w:b/>
                <w:spacing w:val="13"/>
                <w:w w:val="95"/>
                <w:sz w:val="15"/>
                <w:lang w:val="ru-RU"/>
              </w:rPr>
              <w:t xml:space="preserve"> </w:t>
            </w:r>
            <w:r w:rsidRPr="00A46A43">
              <w:rPr>
                <w:b/>
                <w:w w:val="95"/>
                <w:sz w:val="15"/>
                <w:lang w:val="ru-RU"/>
              </w:rPr>
              <w:t>Звёзды</w:t>
            </w:r>
            <w:r w:rsidRPr="00A46A43">
              <w:rPr>
                <w:b/>
                <w:spacing w:val="18"/>
                <w:w w:val="95"/>
                <w:sz w:val="15"/>
                <w:lang w:val="ru-RU"/>
              </w:rPr>
              <w:t xml:space="preserve"> </w:t>
            </w:r>
            <w:r w:rsidRPr="00A46A43">
              <w:rPr>
                <w:b/>
                <w:w w:val="95"/>
                <w:sz w:val="15"/>
                <w:lang w:val="ru-RU"/>
              </w:rPr>
              <w:t>и</w:t>
            </w:r>
            <w:r w:rsidRPr="00A46A43">
              <w:rPr>
                <w:b/>
                <w:spacing w:val="33"/>
                <w:w w:val="95"/>
                <w:sz w:val="15"/>
                <w:lang w:val="ru-RU"/>
              </w:rPr>
              <w:t xml:space="preserve"> </w:t>
            </w:r>
            <w:r w:rsidRPr="00A46A43">
              <w:rPr>
                <w:b/>
                <w:w w:val="95"/>
                <w:sz w:val="15"/>
                <w:lang w:val="ru-RU"/>
              </w:rPr>
              <w:t>созвездия,</w:t>
            </w:r>
            <w:r w:rsidRPr="00A46A43">
              <w:rPr>
                <w:b/>
                <w:spacing w:val="13"/>
                <w:w w:val="95"/>
                <w:sz w:val="15"/>
                <w:lang w:val="ru-RU"/>
              </w:rPr>
              <w:t xml:space="preserve"> </w:t>
            </w:r>
            <w:r w:rsidRPr="00A46A43">
              <w:rPr>
                <w:b/>
                <w:w w:val="95"/>
                <w:sz w:val="15"/>
                <w:lang w:val="ru-RU"/>
              </w:rPr>
              <w:t>наблюдения</w:t>
            </w:r>
            <w:r w:rsidRPr="00A46A43">
              <w:rPr>
                <w:b/>
                <w:spacing w:val="1"/>
                <w:w w:val="9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звёздного</w:t>
            </w:r>
            <w:r w:rsidRPr="00A46A43">
              <w:rPr>
                <w:b/>
                <w:spacing w:val="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неба.</w:t>
            </w:r>
            <w:r w:rsidRPr="00A46A43">
              <w:rPr>
                <w:b/>
                <w:spacing w:val="8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Планеты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528" w:type="dxa"/>
          </w:tcPr>
          <w:p w14:paraId="29B8350B" w14:textId="77777777" w:rsidR="00B97F97" w:rsidRPr="00B97F97" w:rsidRDefault="00B97F97" w:rsidP="00B97F97">
            <w:pPr>
              <w:pStyle w:val="TableParagraph"/>
              <w:jc w:val="center"/>
              <w:rPr>
                <w:sz w:val="16"/>
                <w:szCs w:val="16"/>
              </w:rPr>
            </w:pPr>
            <w:r w:rsidRPr="00B97F97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14:paraId="1AD7B958" w14:textId="77777777" w:rsidR="00B97F97" w:rsidRPr="00B97F97" w:rsidRDefault="00B97F97" w:rsidP="00B97F97">
            <w:pPr>
              <w:pStyle w:val="TableParagraph"/>
              <w:jc w:val="center"/>
              <w:rPr>
                <w:sz w:val="16"/>
                <w:szCs w:val="16"/>
              </w:rPr>
            </w:pPr>
            <w:r w:rsidRPr="00B97F97">
              <w:rPr>
                <w:w w:val="99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14:paraId="60EE3058" w14:textId="77777777" w:rsidR="00B97F97" w:rsidRPr="00B97F97" w:rsidRDefault="00B97F97" w:rsidP="00B97F97">
            <w:pPr>
              <w:pStyle w:val="TableParagraph"/>
              <w:ind w:left="84"/>
              <w:jc w:val="center"/>
              <w:rPr>
                <w:sz w:val="16"/>
                <w:szCs w:val="16"/>
              </w:rPr>
            </w:pPr>
            <w:r w:rsidRPr="00B97F97">
              <w:rPr>
                <w:w w:val="99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2CC195D5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199DDB81" w14:textId="77777777" w:rsidR="00B97F97" w:rsidRPr="00A46A43" w:rsidRDefault="00B97F97" w:rsidP="00B97F97">
            <w:pPr>
              <w:pStyle w:val="TableParagraph"/>
              <w:spacing w:line="266" w:lineRule="auto"/>
              <w:ind w:left="84" w:right="159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Просмотр</w:t>
            </w:r>
            <w:r w:rsidRPr="00A46A43">
              <w:rPr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</w:t>
            </w:r>
            <w:r w:rsidRPr="00A46A43">
              <w:rPr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обсуждение</w:t>
            </w:r>
            <w:r w:rsidRPr="00A46A43">
              <w:rPr>
                <w:spacing w:val="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иллюстраций,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видеофрагментов и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других материалов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(по выбору)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на</w:t>
            </w:r>
            <w:r w:rsidRPr="00A46A43">
              <w:rPr>
                <w:spacing w:val="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тему</w:t>
            </w:r>
            <w:r w:rsidRPr="00A46A43">
              <w:rPr>
                <w:spacing w:val="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«Звёздное</w:t>
            </w:r>
            <w:r w:rsidRPr="00A46A43">
              <w:rPr>
                <w:spacing w:val="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небо</w:t>
            </w:r>
            <w:r w:rsidRPr="00A46A43">
              <w:rPr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Созвездия»</w:t>
            </w:r>
            <w:proofErr w:type="gramStart"/>
            <w:r w:rsidRPr="00A46A43">
              <w:rPr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;</w:t>
            </w:r>
            <w:proofErr w:type="gramEnd"/>
          </w:p>
        </w:tc>
        <w:tc>
          <w:tcPr>
            <w:tcW w:w="1081" w:type="dxa"/>
          </w:tcPr>
          <w:p w14:paraId="57FAB682" w14:textId="77777777" w:rsidR="00B97F97" w:rsidRDefault="00B97F97" w:rsidP="00B97F97">
            <w:pPr>
              <w:pStyle w:val="TableParagraph"/>
              <w:spacing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4838807A" w14:textId="77777777" w:rsidR="00B97F97" w:rsidRPr="00A46A43" w:rsidRDefault="00C71F5C" w:rsidP="00B97F97">
            <w:pPr>
              <w:ind w:right="0"/>
            </w:pPr>
            <w:hyperlink r:id="rId21">
              <w:r w:rsidR="00B97F97" w:rsidRPr="00A46A43">
                <w:rPr>
                  <w:sz w:val="15"/>
                </w:rPr>
                <w:t>http://school-</w:t>
              </w:r>
            </w:hyperlink>
            <w:r w:rsidR="00B97F97" w:rsidRPr="00A46A43">
              <w:rPr>
                <w:spacing w:val="1"/>
                <w:sz w:val="15"/>
              </w:rPr>
              <w:t xml:space="preserve"> </w:t>
            </w:r>
            <w:r w:rsidR="00B97F97" w:rsidRPr="00A46A43">
              <w:rPr>
                <w:sz w:val="15"/>
              </w:rPr>
              <w:t>collection.edu.ru)</w:t>
            </w:r>
          </w:p>
        </w:tc>
      </w:tr>
      <w:tr w:rsidR="00B97F97" w:rsidRPr="00C71F5C" w14:paraId="76874172" w14:textId="77777777" w:rsidTr="00A46A43">
        <w:trPr>
          <w:trHeight w:val="580"/>
        </w:trPr>
        <w:tc>
          <w:tcPr>
            <w:tcW w:w="466" w:type="dxa"/>
          </w:tcPr>
          <w:p w14:paraId="01057CA8" w14:textId="77777777" w:rsidR="00B97F97" w:rsidRDefault="00B97F97" w:rsidP="00B97F97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2.2.</w:t>
            </w:r>
          </w:p>
        </w:tc>
        <w:tc>
          <w:tcPr>
            <w:tcW w:w="5128" w:type="dxa"/>
          </w:tcPr>
          <w:p w14:paraId="4A8BD73A" w14:textId="77777777" w:rsidR="00B97F97" w:rsidRDefault="00B97F97" w:rsidP="00B97F97">
            <w:pPr>
              <w:pStyle w:val="TableParagraph"/>
              <w:spacing w:before="47"/>
              <w:rPr>
                <w:b/>
                <w:sz w:val="15"/>
              </w:rPr>
            </w:pPr>
            <w:r w:rsidRPr="00A46A43">
              <w:rPr>
                <w:b/>
                <w:sz w:val="15"/>
                <w:lang w:val="ru-RU"/>
              </w:rPr>
              <w:t>Чем</w:t>
            </w:r>
            <w:r w:rsidRPr="00A46A43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Земля</w:t>
            </w:r>
            <w:r w:rsidRPr="00A46A43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отличается</w:t>
            </w:r>
            <w:r w:rsidRPr="00A46A43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от</w:t>
            </w:r>
            <w:r w:rsidRPr="00A46A43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других</w:t>
            </w:r>
            <w:r w:rsidRPr="00A46A43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планет.</w:t>
            </w:r>
            <w:r w:rsidRPr="00A46A43">
              <w:rPr>
                <w:b/>
                <w:spacing w:val="11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Условия</w:t>
            </w:r>
            <w:proofErr w:type="spellEnd"/>
            <w:r>
              <w:rPr>
                <w:b/>
                <w:spacing w:val="17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жизни</w:t>
            </w:r>
            <w:proofErr w:type="spellEnd"/>
            <w:r>
              <w:rPr>
                <w:b/>
                <w:spacing w:val="53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48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Земле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528" w:type="dxa"/>
          </w:tcPr>
          <w:p w14:paraId="71CCADA0" w14:textId="77777777" w:rsidR="00B97F97" w:rsidRPr="00B97F97" w:rsidRDefault="00B97F97" w:rsidP="00B97F97">
            <w:pPr>
              <w:pStyle w:val="TableParagraph"/>
              <w:jc w:val="center"/>
              <w:rPr>
                <w:sz w:val="16"/>
                <w:szCs w:val="16"/>
              </w:rPr>
            </w:pPr>
            <w:r w:rsidRPr="00B97F97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14:paraId="542DCB75" w14:textId="77777777" w:rsidR="00B97F97" w:rsidRPr="00B97F97" w:rsidRDefault="00B97F97" w:rsidP="00B97F97">
            <w:pPr>
              <w:pStyle w:val="TableParagraph"/>
              <w:jc w:val="center"/>
              <w:rPr>
                <w:sz w:val="16"/>
                <w:szCs w:val="16"/>
              </w:rPr>
            </w:pPr>
            <w:r w:rsidRPr="00B97F97">
              <w:rPr>
                <w:w w:val="99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14:paraId="7BE33CEA" w14:textId="77777777" w:rsidR="00B97F97" w:rsidRPr="00B97F97" w:rsidRDefault="00B97F97" w:rsidP="00B97F97">
            <w:pPr>
              <w:pStyle w:val="TableParagraph"/>
              <w:ind w:left="84"/>
              <w:jc w:val="center"/>
              <w:rPr>
                <w:sz w:val="16"/>
                <w:szCs w:val="16"/>
              </w:rPr>
            </w:pPr>
            <w:r w:rsidRPr="00B97F97">
              <w:rPr>
                <w:w w:val="99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57A4CF0C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68A7EAE1" w14:textId="77777777" w:rsidR="00B97F97" w:rsidRPr="00A46A43" w:rsidRDefault="00B97F97" w:rsidP="00B97F97">
            <w:pPr>
              <w:pStyle w:val="TableParagraph"/>
              <w:spacing w:line="266" w:lineRule="auto"/>
              <w:ind w:left="84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Учебный</w:t>
            </w:r>
            <w:r w:rsidRPr="00A46A43">
              <w:rPr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диалог</w:t>
            </w:r>
            <w:r w:rsidRPr="00A46A43">
              <w:rPr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</w:t>
            </w:r>
            <w:r w:rsidRPr="00A46A43">
              <w:rPr>
                <w:spacing w:val="2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теме</w:t>
            </w:r>
            <w:r w:rsidRPr="00A46A43">
              <w:rPr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«Чем</w:t>
            </w:r>
            <w:r w:rsidRPr="00A46A43">
              <w:rPr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Земля</w:t>
            </w:r>
            <w:r w:rsidRPr="00A46A43">
              <w:rPr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отличается</w:t>
            </w:r>
            <w:r w:rsidRPr="00A46A43">
              <w:rPr>
                <w:spacing w:val="13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от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других</w:t>
            </w:r>
            <w:r w:rsidRPr="00A46A43">
              <w:rPr>
                <w:spacing w:val="-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планет»</w:t>
            </w:r>
            <w:proofErr w:type="gramStart"/>
            <w:r w:rsidRPr="00A46A43">
              <w:rPr>
                <w:spacing w:val="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;</w:t>
            </w:r>
            <w:proofErr w:type="gramEnd"/>
          </w:p>
        </w:tc>
        <w:tc>
          <w:tcPr>
            <w:tcW w:w="1081" w:type="dxa"/>
          </w:tcPr>
          <w:p w14:paraId="0CEAACAF" w14:textId="77777777" w:rsidR="00B97F97" w:rsidRDefault="00B97F97" w:rsidP="00B97F97">
            <w:pPr>
              <w:pStyle w:val="TableParagraph"/>
              <w:spacing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21EF5B1E" w14:textId="77777777" w:rsidR="00B97F97" w:rsidRPr="00A46A43" w:rsidRDefault="00C71F5C" w:rsidP="00B97F97">
            <w:pPr>
              <w:ind w:right="0"/>
            </w:pPr>
            <w:hyperlink r:id="rId22">
              <w:r w:rsidR="00B97F97" w:rsidRPr="00A46A43">
                <w:rPr>
                  <w:sz w:val="15"/>
                </w:rPr>
                <w:t>http://school-</w:t>
              </w:r>
            </w:hyperlink>
            <w:r w:rsidR="00B97F97" w:rsidRPr="00A46A43">
              <w:rPr>
                <w:spacing w:val="1"/>
                <w:sz w:val="15"/>
              </w:rPr>
              <w:t xml:space="preserve"> </w:t>
            </w:r>
            <w:r w:rsidR="00B97F97" w:rsidRPr="00A46A43">
              <w:rPr>
                <w:sz w:val="15"/>
              </w:rPr>
              <w:t>collection.edu.ru)</w:t>
            </w:r>
          </w:p>
        </w:tc>
      </w:tr>
      <w:tr w:rsidR="00B97F97" w:rsidRPr="00C71F5C" w14:paraId="0DBE59E4" w14:textId="77777777" w:rsidTr="00A46A43">
        <w:trPr>
          <w:trHeight w:val="580"/>
        </w:trPr>
        <w:tc>
          <w:tcPr>
            <w:tcW w:w="466" w:type="dxa"/>
          </w:tcPr>
          <w:p w14:paraId="3DE6B16B" w14:textId="77777777" w:rsidR="00B97F97" w:rsidRDefault="00B97F97" w:rsidP="00B97F97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5128" w:type="dxa"/>
          </w:tcPr>
          <w:p w14:paraId="56312B37" w14:textId="77777777" w:rsidR="00B97F97" w:rsidRPr="00A46A43" w:rsidRDefault="00B97F97" w:rsidP="00B97F97">
            <w:pPr>
              <w:pStyle w:val="TableParagraph"/>
              <w:spacing w:before="52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Изображения</w:t>
            </w:r>
            <w:r w:rsidRPr="00A46A43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Земли:</w:t>
            </w:r>
            <w:r w:rsidRPr="00A46A43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глобус,</w:t>
            </w:r>
            <w:r w:rsidRPr="00A46A43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карта,</w:t>
            </w:r>
            <w:r w:rsidRPr="00A46A43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план.</w:t>
            </w:r>
          </w:p>
        </w:tc>
        <w:tc>
          <w:tcPr>
            <w:tcW w:w="528" w:type="dxa"/>
          </w:tcPr>
          <w:p w14:paraId="3753B28D" w14:textId="77777777" w:rsidR="00B97F97" w:rsidRPr="00B97F97" w:rsidRDefault="00B97F97" w:rsidP="00B97F97">
            <w:pPr>
              <w:pStyle w:val="TableParagraph"/>
              <w:jc w:val="center"/>
              <w:rPr>
                <w:sz w:val="16"/>
                <w:szCs w:val="16"/>
              </w:rPr>
            </w:pPr>
            <w:r w:rsidRPr="00B97F97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14:paraId="20F58F56" w14:textId="77777777" w:rsidR="00B97F97" w:rsidRPr="00B97F97" w:rsidRDefault="00B97F97" w:rsidP="00B97F97">
            <w:pPr>
              <w:pStyle w:val="TableParagraph"/>
              <w:jc w:val="center"/>
              <w:rPr>
                <w:sz w:val="16"/>
                <w:szCs w:val="16"/>
              </w:rPr>
            </w:pPr>
            <w:r w:rsidRPr="00B97F97">
              <w:rPr>
                <w:w w:val="99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14:paraId="07888DFE" w14:textId="77777777" w:rsidR="00B97F97" w:rsidRPr="00B97F97" w:rsidRDefault="00B97F97" w:rsidP="00B97F97">
            <w:pPr>
              <w:pStyle w:val="TableParagraph"/>
              <w:ind w:left="84"/>
              <w:jc w:val="center"/>
              <w:rPr>
                <w:sz w:val="16"/>
                <w:szCs w:val="16"/>
                <w:lang w:val="ru-RU"/>
              </w:rPr>
            </w:pPr>
            <w:r w:rsidRPr="00B97F97">
              <w:rPr>
                <w:w w:val="99"/>
                <w:sz w:val="16"/>
                <w:szCs w:val="16"/>
                <w:lang w:val="ru-RU"/>
              </w:rPr>
              <w:t>1</w:t>
            </w:r>
          </w:p>
        </w:tc>
        <w:tc>
          <w:tcPr>
            <w:tcW w:w="802" w:type="dxa"/>
          </w:tcPr>
          <w:p w14:paraId="1CBC0226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73AB1A1C" w14:textId="77777777" w:rsidR="00B97F97" w:rsidRDefault="00B97F97" w:rsidP="00B97F97">
            <w:pPr>
              <w:pStyle w:val="TableParagraph"/>
              <w:ind w:left="84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глобусом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081" w:type="dxa"/>
          </w:tcPr>
          <w:p w14:paraId="061587C1" w14:textId="77777777" w:rsidR="00B97F97" w:rsidRDefault="00B97F97" w:rsidP="00B97F97">
            <w:pPr>
              <w:pStyle w:val="TableParagraph"/>
              <w:spacing w:line="273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0305BA07" w14:textId="77777777" w:rsidR="00B97F97" w:rsidRPr="00A46A43" w:rsidRDefault="00C71F5C" w:rsidP="00B97F97">
            <w:pPr>
              <w:ind w:right="0"/>
            </w:pPr>
            <w:hyperlink r:id="rId23">
              <w:r w:rsidR="00B97F97" w:rsidRPr="00A46A43">
                <w:rPr>
                  <w:sz w:val="15"/>
                </w:rPr>
                <w:t>http://school-</w:t>
              </w:r>
            </w:hyperlink>
            <w:r w:rsidR="00B97F97" w:rsidRPr="00A46A43">
              <w:rPr>
                <w:spacing w:val="1"/>
                <w:sz w:val="15"/>
              </w:rPr>
              <w:t xml:space="preserve"> </w:t>
            </w:r>
            <w:r w:rsidR="00B97F97" w:rsidRPr="00A46A43">
              <w:rPr>
                <w:sz w:val="15"/>
              </w:rPr>
              <w:t>collection.edu.ru)</w:t>
            </w:r>
          </w:p>
        </w:tc>
      </w:tr>
      <w:tr w:rsidR="00B97F97" w:rsidRPr="00C71F5C" w14:paraId="01630660" w14:textId="77777777" w:rsidTr="00A46A43">
        <w:trPr>
          <w:trHeight w:val="580"/>
        </w:trPr>
        <w:tc>
          <w:tcPr>
            <w:tcW w:w="466" w:type="dxa"/>
          </w:tcPr>
          <w:p w14:paraId="5A8B2DE9" w14:textId="77777777" w:rsidR="00B97F97" w:rsidRDefault="00B97F97" w:rsidP="00B97F97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2.4.</w:t>
            </w:r>
          </w:p>
        </w:tc>
        <w:tc>
          <w:tcPr>
            <w:tcW w:w="5128" w:type="dxa"/>
          </w:tcPr>
          <w:p w14:paraId="286D2953" w14:textId="77777777" w:rsidR="00B97F97" w:rsidRDefault="00B97F97" w:rsidP="00B97F9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Карта</w:t>
            </w:r>
            <w:proofErr w:type="spellEnd"/>
            <w:r>
              <w:rPr>
                <w:b/>
                <w:spacing w:val="14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мира</w:t>
            </w:r>
            <w:proofErr w:type="spellEnd"/>
            <w:r>
              <w:rPr>
                <w:b/>
                <w:sz w:val="15"/>
              </w:rPr>
              <w:t>.</w:t>
            </w:r>
            <w:r>
              <w:rPr>
                <w:b/>
                <w:spacing w:val="1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Материки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1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океаны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528" w:type="dxa"/>
          </w:tcPr>
          <w:p w14:paraId="7ED71B48" w14:textId="30CA74B5" w:rsidR="00B97F97" w:rsidRPr="000057B6" w:rsidRDefault="000057B6" w:rsidP="00B97F97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w w:val="99"/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</w:tcPr>
          <w:p w14:paraId="1D3E99F6" w14:textId="77777777" w:rsidR="00B97F97" w:rsidRPr="00B97F97" w:rsidRDefault="00B97F97" w:rsidP="00B97F97">
            <w:pPr>
              <w:pStyle w:val="TableParagraph"/>
              <w:jc w:val="center"/>
              <w:rPr>
                <w:sz w:val="16"/>
                <w:szCs w:val="16"/>
              </w:rPr>
            </w:pPr>
            <w:r w:rsidRPr="00B97F97">
              <w:rPr>
                <w:w w:val="99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14:paraId="05A52F23" w14:textId="77777777" w:rsidR="00B97F97" w:rsidRPr="00B97F97" w:rsidRDefault="00B97F97" w:rsidP="00B97F97">
            <w:pPr>
              <w:pStyle w:val="TableParagraph"/>
              <w:ind w:left="84"/>
              <w:jc w:val="center"/>
              <w:rPr>
                <w:sz w:val="16"/>
                <w:szCs w:val="16"/>
              </w:rPr>
            </w:pPr>
            <w:r w:rsidRPr="00B97F97">
              <w:rPr>
                <w:w w:val="99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2D0E111B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0FB305EA" w14:textId="77777777" w:rsidR="00B97F97" w:rsidRPr="00A46A43" w:rsidRDefault="00B97F97" w:rsidP="00B97F97">
            <w:pPr>
              <w:pStyle w:val="TableParagraph"/>
              <w:spacing w:line="266" w:lineRule="auto"/>
              <w:ind w:left="84" w:right="159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Рассказ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учителя,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работа с текстом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учебника: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описание</w:t>
            </w:r>
            <w:r w:rsidRPr="00A46A43">
              <w:rPr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</w:t>
            </w:r>
            <w:r w:rsidRPr="00A46A43">
              <w:rPr>
                <w:spacing w:val="1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особенности</w:t>
            </w:r>
            <w:r w:rsidRPr="00A46A43">
              <w:rPr>
                <w:spacing w:val="19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океанов</w:t>
            </w:r>
            <w:r w:rsidRPr="00A46A43">
              <w:rPr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</w:t>
            </w:r>
            <w:r w:rsidRPr="00A46A43">
              <w:rPr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материков</w:t>
            </w:r>
            <w:r w:rsidRPr="00A46A43">
              <w:rPr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на</w:t>
            </w:r>
            <w:r w:rsidRPr="00A46A43">
              <w:rPr>
                <w:spacing w:val="-3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Земле</w:t>
            </w:r>
            <w:proofErr w:type="gramStart"/>
            <w:r w:rsidRPr="00A46A43">
              <w:rPr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081" w:type="dxa"/>
          </w:tcPr>
          <w:p w14:paraId="61F691F6" w14:textId="77777777" w:rsidR="00B97F97" w:rsidRDefault="00B97F97" w:rsidP="00B97F97">
            <w:pPr>
              <w:pStyle w:val="TableParagraph"/>
              <w:spacing w:line="268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4B4A6DCC" w14:textId="77777777" w:rsidR="00B97F97" w:rsidRPr="00A46A43" w:rsidRDefault="00C71F5C" w:rsidP="00B97F97">
            <w:pPr>
              <w:ind w:right="0"/>
            </w:pPr>
            <w:hyperlink r:id="rId24">
              <w:r w:rsidR="00B97F97" w:rsidRPr="00A46A43">
                <w:rPr>
                  <w:sz w:val="15"/>
                </w:rPr>
                <w:t>http://school-</w:t>
              </w:r>
            </w:hyperlink>
            <w:r w:rsidR="00B97F97" w:rsidRPr="00A46A43">
              <w:rPr>
                <w:spacing w:val="1"/>
                <w:sz w:val="15"/>
              </w:rPr>
              <w:t xml:space="preserve"> </w:t>
            </w:r>
            <w:r w:rsidR="00B97F97" w:rsidRPr="00A46A43">
              <w:rPr>
                <w:sz w:val="15"/>
              </w:rPr>
              <w:t>collection.edu.ru)</w:t>
            </w:r>
          </w:p>
        </w:tc>
      </w:tr>
      <w:tr w:rsidR="00B97F97" w:rsidRPr="00C71F5C" w14:paraId="25700A22" w14:textId="77777777" w:rsidTr="00A46A43">
        <w:trPr>
          <w:trHeight w:val="580"/>
        </w:trPr>
        <w:tc>
          <w:tcPr>
            <w:tcW w:w="466" w:type="dxa"/>
          </w:tcPr>
          <w:p w14:paraId="4EF84D7E" w14:textId="77777777" w:rsidR="00B97F97" w:rsidRDefault="00B97F97" w:rsidP="00B97F97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2.5.</w:t>
            </w:r>
          </w:p>
        </w:tc>
        <w:tc>
          <w:tcPr>
            <w:tcW w:w="5128" w:type="dxa"/>
          </w:tcPr>
          <w:p w14:paraId="26C1B298" w14:textId="77777777" w:rsidR="00B97F97" w:rsidRPr="00A46A43" w:rsidRDefault="00B97F97" w:rsidP="00B97F97">
            <w:pPr>
              <w:pStyle w:val="TableParagraph"/>
              <w:spacing w:line="266" w:lineRule="auto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Определение</w:t>
            </w:r>
            <w:r w:rsidRPr="00A46A43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сторон</w:t>
            </w:r>
            <w:r w:rsidRPr="00A46A43">
              <w:rPr>
                <w:b/>
                <w:spacing w:val="18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горизонта</w:t>
            </w:r>
            <w:r w:rsidRPr="00A46A43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при</w:t>
            </w:r>
            <w:r w:rsidRPr="00A46A43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помощи</w:t>
            </w:r>
            <w:r w:rsidRPr="00A46A43">
              <w:rPr>
                <w:b/>
                <w:spacing w:val="18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компаса.</w:t>
            </w:r>
            <w:r w:rsidRPr="00A46A43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Компас,</w:t>
            </w:r>
            <w:r w:rsidRPr="00A46A43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его</w:t>
            </w:r>
            <w:r w:rsidRPr="00A46A43">
              <w:rPr>
                <w:b/>
                <w:spacing w:val="-3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устройство,</w:t>
            </w:r>
            <w:r w:rsidRPr="00A46A43">
              <w:rPr>
                <w:b/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ориентирование</w:t>
            </w:r>
            <w:r w:rsidRPr="00A46A43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на</w:t>
            </w:r>
            <w:r w:rsidRPr="00A46A43">
              <w:rPr>
                <w:b/>
                <w:spacing w:val="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местности.</w:t>
            </w:r>
          </w:p>
        </w:tc>
        <w:tc>
          <w:tcPr>
            <w:tcW w:w="528" w:type="dxa"/>
          </w:tcPr>
          <w:p w14:paraId="6FED2BA9" w14:textId="77777777" w:rsidR="00B97F97" w:rsidRDefault="00B97F97" w:rsidP="000057B6">
            <w:pPr>
              <w:pStyle w:val="TableParagraph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14:paraId="78B0E64E" w14:textId="77777777" w:rsidR="00B97F97" w:rsidRDefault="00B97F97" w:rsidP="000057B6">
            <w:pPr>
              <w:pStyle w:val="TableParagraph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35803E8A" w14:textId="77777777" w:rsidR="00B97F97" w:rsidRPr="007D2319" w:rsidRDefault="00B97F97" w:rsidP="000057B6">
            <w:pPr>
              <w:pStyle w:val="TableParagraph"/>
              <w:ind w:left="84"/>
              <w:jc w:val="center"/>
              <w:rPr>
                <w:sz w:val="15"/>
                <w:lang w:val="ru-RU"/>
              </w:rPr>
            </w:pPr>
            <w:r>
              <w:rPr>
                <w:w w:val="99"/>
                <w:sz w:val="15"/>
                <w:lang w:val="ru-RU"/>
              </w:rPr>
              <w:t>1</w:t>
            </w:r>
          </w:p>
        </w:tc>
        <w:tc>
          <w:tcPr>
            <w:tcW w:w="802" w:type="dxa"/>
          </w:tcPr>
          <w:p w14:paraId="13EC05E2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60AA6918" w14:textId="77777777" w:rsidR="00B97F97" w:rsidRPr="00A46A43" w:rsidRDefault="00B97F97" w:rsidP="00B97F97">
            <w:pPr>
              <w:pStyle w:val="TableParagraph"/>
              <w:spacing w:line="266" w:lineRule="auto"/>
              <w:ind w:left="84"/>
              <w:rPr>
                <w:sz w:val="15"/>
                <w:lang w:val="ru-RU"/>
              </w:rPr>
            </w:pPr>
            <w:proofErr w:type="gramStart"/>
            <w:r w:rsidRPr="00A46A43">
              <w:rPr>
                <w:sz w:val="15"/>
                <w:lang w:val="ru-RU"/>
              </w:rPr>
              <w:t>Практическая</w:t>
            </w:r>
            <w:proofErr w:type="gramEnd"/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работа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 картой: «Как показывать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объекты</w:t>
            </w:r>
            <w:r w:rsidRPr="00A46A43">
              <w:rPr>
                <w:spacing w:val="3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на</w:t>
            </w:r>
            <w:r w:rsidRPr="00A46A43">
              <w:rPr>
                <w:spacing w:val="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настенной</w:t>
            </w:r>
            <w:r w:rsidRPr="00A46A43">
              <w:rPr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карте»;</w:t>
            </w:r>
          </w:p>
        </w:tc>
        <w:tc>
          <w:tcPr>
            <w:tcW w:w="1081" w:type="dxa"/>
          </w:tcPr>
          <w:p w14:paraId="048EAE31" w14:textId="77777777" w:rsidR="00B97F97" w:rsidRDefault="00B97F97" w:rsidP="00B97F97">
            <w:pPr>
              <w:pStyle w:val="TableParagraph"/>
              <w:spacing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70BD3390" w14:textId="77777777" w:rsidR="00B97F97" w:rsidRPr="00A46A43" w:rsidRDefault="00C71F5C" w:rsidP="00B97F97">
            <w:pPr>
              <w:ind w:right="0"/>
            </w:pPr>
            <w:hyperlink r:id="rId25">
              <w:r w:rsidR="00B97F97" w:rsidRPr="00A46A43">
                <w:rPr>
                  <w:sz w:val="15"/>
                </w:rPr>
                <w:t>http://school-</w:t>
              </w:r>
            </w:hyperlink>
            <w:r w:rsidR="00B97F97" w:rsidRPr="00A46A43">
              <w:rPr>
                <w:spacing w:val="1"/>
                <w:sz w:val="15"/>
              </w:rPr>
              <w:t xml:space="preserve"> </w:t>
            </w:r>
            <w:r w:rsidR="00B97F97" w:rsidRPr="00A46A43">
              <w:rPr>
                <w:sz w:val="15"/>
              </w:rPr>
              <w:t>collection.edu.ru)</w:t>
            </w:r>
          </w:p>
        </w:tc>
      </w:tr>
      <w:tr w:rsidR="00B97F97" w:rsidRPr="00C71F5C" w14:paraId="7808A36E" w14:textId="77777777" w:rsidTr="00A46A43">
        <w:trPr>
          <w:trHeight w:val="580"/>
        </w:trPr>
        <w:tc>
          <w:tcPr>
            <w:tcW w:w="466" w:type="dxa"/>
          </w:tcPr>
          <w:p w14:paraId="564186B4" w14:textId="77777777" w:rsidR="00B97F97" w:rsidRDefault="00B97F97" w:rsidP="00B97F97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2.6.</w:t>
            </w:r>
          </w:p>
        </w:tc>
        <w:tc>
          <w:tcPr>
            <w:tcW w:w="5128" w:type="dxa"/>
          </w:tcPr>
          <w:p w14:paraId="2AD984C1" w14:textId="77777777" w:rsidR="00B97F97" w:rsidRPr="00A46A43" w:rsidRDefault="00B97F97" w:rsidP="00B97F97">
            <w:pPr>
              <w:pStyle w:val="TableParagraph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Многообразие</w:t>
            </w:r>
            <w:r w:rsidRPr="00A46A43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растений.</w:t>
            </w:r>
            <w:r w:rsidRPr="00A46A43">
              <w:rPr>
                <w:b/>
                <w:spacing w:val="22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Деревья,</w:t>
            </w:r>
            <w:r w:rsidRPr="00A46A43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кустарники,</w:t>
            </w:r>
            <w:r w:rsidRPr="00A46A43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травы.</w:t>
            </w:r>
          </w:p>
        </w:tc>
        <w:tc>
          <w:tcPr>
            <w:tcW w:w="528" w:type="dxa"/>
          </w:tcPr>
          <w:p w14:paraId="75C6A006" w14:textId="77777777" w:rsidR="00B97F97" w:rsidRDefault="00B97F97" w:rsidP="000057B6">
            <w:pPr>
              <w:pStyle w:val="TableParagraph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14:paraId="5FF6040F" w14:textId="77777777" w:rsidR="00B97F97" w:rsidRDefault="00B97F97" w:rsidP="000057B6">
            <w:pPr>
              <w:pStyle w:val="TableParagraph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7C069347" w14:textId="77777777" w:rsidR="00B97F97" w:rsidRDefault="00B97F97" w:rsidP="000057B6">
            <w:pPr>
              <w:pStyle w:val="TableParagraph"/>
              <w:ind w:left="8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234D1736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5F803560" w14:textId="77777777" w:rsidR="00B97F97" w:rsidRPr="00A46A43" w:rsidRDefault="00B97F97" w:rsidP="00B97F97">
            <w:pPr>
              <w:pStyle w:val="TableParagraph"/>
              <w:spacing w:line="266" w:lineRule="auto"/>
              <w:ind w:left="84" w:right="159"/>
              <w:rPr>
                <w:sz w:val="15"/>
                <w:lang w:val="ru-RU"/>
              </w:rPr>
            </w:pPr>
            <w:proofErr w:type="gramStart"/>
            <w:r w:rsidRPr="00A46A43">
              <w:rPr>
                <w:sz w:val="15"/>
                <w:lang w:val="ru-RU"/>
              </w:rPr>
              <w:t>Коммуникативная</w:t>
            </w:r>
            <w:proofErr w:type="gramEnd"/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деятельность: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описание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растений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 иллюстрациям</w:t>
            </w:r>
            <w:r w:rsidRPr="00A46A43">
              <w:rPr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</w:t>
            </w:r>
            <w:r w:rsidRPr="00A46A43">
              <w:rPr>
                <w:spacing w:val="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живым</w:t>
            </w:r>
            <w:r w:rsidRPr="00A46A43">
              <w:rPr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объектам.;</w:t>
            </w:r>
          </w:p>
        </w:tc>
        <w:tc>
          <w:tcPr>
            <w:tcW w:w="1081" w:type="dxa"/>
          </w:tcPr>
          <w:p w14:paraId="548C9E02" w14:textId="77777777" w:rsidR="00B97F97" w:rsidRDefault="00B97F97" w:rsidP="00B97F97">
            <w:pPr>
              <w:pStyle w:val="TableParagraph"/>
              <w:spacing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31968F6A" w14:textId="77777777" w:rsidR="00B97F97" w:rsidRPr="00A46A43" w:rsidRDefault="00C71F5C" w:rsidP="00B97F97">
            <w:pPr>
              <w:ind w:right="0"/>
            </w:pPr>
            <w:hyperlink r:id="rId26">
              <w:r w:rsidR="00B97F97" w:rsidRPr="00A46A43">
                <w:rPr>
                  <w:sz w:val="15"/>
                </w:rPr>
                <w:t>http://school-</w:t>
              </w:r>
            </w:hyperlink>
            <w:r w:rsidR="00B97F97" w:rsidRPr="00A46A43">
              <w:rPr>
                <w:spacing w:val="1"/>
                <w:sz w:val="15"/>
              </w:rPr>
              <w:t xml:space="preserve"> </w:t>
            </w:r>
            <w:r w:rsidR="00B97F97" w:rsidRPr="00A46A43">
              <w:rPr>
                <w:sz w:val="15"/>
              </w:rPr>
              <w:t>collection.edu.ru)</w:t>
            </w:r>
          </w:p>
        </w:tc>
      </w:tr>
      <w:tr w:rsidR="00B97F97" w:rsidRPr="00C71F5C" w14:paraId="1D0ABBD4" w14:textId="77777777" w:rsidTr="00A46A43">
        <w:trPr>
          <w:trHeight w:val="580"/>
        </w:trPr>
        <w:tc>
          <w:tcPr>
            <w:tcW w:w="466" w:type="dxa"/>
          </w:tcPr>
          <w:p w14:paraId="7E72AF90" w14:textId="77777777" w:rsidR="00B97F97" w:rsidRDefault="00B97F97" w:rsidP="00B97F97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2.7.</w:t>
            </w:r>
          </w:p>
        </w:tc>
        <w:tc>
          <w:tcPr>
            <w:tcW w:w="5128" w:type="dxa"/>
          </w:tcPr>
          <w:p w14:paraId="10C62A37" w14:textId="77777777" w:rsidR="00B97F97" w:rsidRDefault="00B97F97" w:rsidP="00B97F97">
            <w:pPr>
              <w:pStyle w:val="TableParagraph"/>
              <w:spacing w:before="5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Дикорастущие</w:t>
            </w:r>
            <w:proofErr w:type="spellEnd"/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культурные</w:t>
            </w:r>
            <w:proofErr w:type="spellEnd"/>
            <w:r>
              <w:rPr>
                <w:b/>
                <w:spacing w:val="24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растения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528" w:type="dxa"/>
          </w:tcPr>
          <w:p w14:paraId="1D4E400C" w14:textId="77777777" w:rsidR="00B97F97" w:rsidRDefault="00B97F97" w:rsidP="000057B6">
            <w:pPr>
              <w:pStyle w:val="TableParagraph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14:paraId="5DFBCB73" w14:textId="77777777" w:rsidR="00B97F97" w:rsidRDefault="00B97F97" w:rsidP="000057B6">
            <w:pPr>
              <w:pStyle w:val="TableParagraph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1FB8D25F" w14:textId="77777777" w:rsidR="00B97F97" w:rsidRDefault="00B97F97" w:rsidP="000057B6">
            <w:pPr>
              <w:pStyle w:val="TableParagraph"/>
              <w:ind w:left="8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106B46F4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7E8DBA35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1" w:type="dxa"/>
          </w:tcPr>
          <w:p w14:paraId="1E2D6C9B" w14:textId="77777777" w:rsidR="00B97F97" w:rsidRDefault="00B97F97" w:rsidP="00B97F97">
            <w:pPr>
              <w:pStyle w:val="TableParagraph"/>
              <w:spacing w:line="273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4FAC38C5" w14:textId="77777777" w:rsidR="00B97F97" w:rsidRPr="00A46A43" w:rsidRDefault="00C71F5C" w:rsidP="00B97F97">
            <w:pPr>
              <w:ind w:right="0"/>
            </w:pPr>
            <w:hyperlink r:id="rId27">
              <w:r w:rsidR="00B97F97" w:rsidRPr="00A46A43">
                <w:rPr>
                  <w:sz w:val="15"/>
                </w:rPr>
                <w:t>http://school-</w:t>
              </w:r>
            </w:hyperlink>
            <w:r w:rsidR="00B97F97" w:rsidRPr="00A46A43">
              <w:rPr>
                <w:spacing w:val="1"/>
                <w:sz w:val="15"/>
              </w:rPr>
              <w:t xml:space="preserve"> </w:t>
            </w:r>
            <w:r w:rsidR="00B97F97" w:rsidRPr="00A46A43">
              <w:rPr>
                <w:sz w:val="15"/>
              </w:rPr>
              <w:t>collection.edu.ru)</w:t>
            </w:r>
          </w:p>
        </w:tc>
      </w:tr>
      <w:tr w:rsidR="00B97F97" w:rsidRPr="00C71F5C" w14:paraId="38B5BFDB" w14:textId="77777777" w:rsidTr="00A46A43">
        <w:trPr>
          <w:trHeight w:val="580"/>
        </w:trPr>
        <w:tc>
          <w:tcPr>
            <w:tcW w:w="466" w:type="dxa"/>
          </w:tcPr>
          <w:p w14:paraId="3FD47AD3" w14:textId="77777777" w:rsidR="00B97F97" w:rsidRDefault="00B97F97" w:rsidP="00B97F97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2.8.</w:t>
            </w:r>
          </w:p>
        </w:tc>
        <w:tc>
          <w:tcPr>
            <w:tcW w:w="5128" w:type="dxa"/>
          </w:tcPr>
          <w:p w14:paraId="5578BD14" w14:textId="77777777" w:rsidR="00B97F97" w:rsidRPr="00A46A43" w:rsidRDefault="00B97F97" w:rsidP="00B97F97">
            <w:pPr>
              <w:pStyle w:val="TableParagraph"/>
              <w:spacing w:before="62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Связи</w:t>
            </w:r>
            <w:r w:rsidRPr="00A46A43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в</w:t>
            </w:r>
            <w:r w:rsidRPr="00A46A43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природе.</w:t>
            </w:r>
            <w:r w:rsidRPr="00A46A43">
              <w:rPr>
                <w:b/>
                <w:spacing w:val="-6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Годовой</w:t>
            </w:r>
            <w:r w:rsidRPr="00A46A43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ход</w:t>
            </w:r>
            <w:r w:rsidRPr="00A46A43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изменений</w:t>
            </w:r>
            <w:r w:rsidRPr="00A46A43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в</w:t>
            </w:r>
            <w:r w:rsidRPr="00A46A43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жизни</w:t>
            </w:r>
            <w:r w:rsidRPr="00A46A43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растения.</w:t>
            </w:r>
          </w:p>
        </w:tc>
        <w:tc>
          <w:tcPr>
            <w:tcW w:w="528" w:type="dxa"/>
          </w:tcPr>
          <w:p w14:paraId="13FA8C99" w14:textId="77777777" w:rsidR="00B97F97" w:rsidRDefault="00B97F97" w:rsidP="000057B6">
            <w:pPr>
              <w:pStyle w:val="TableParagraph"/>
              <w:spacing w:before="6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14:paraId="0DF08561" w14:textId="77777777" w:rsidR="00B97F97" w:rsidRDefault="00B97F97" w:rsidP="000057B6">
            <w:pPr>
              <w:pStyle w:val="TableParagraph"/>
              <w:spacing w:before="6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5F398BC4" w14:textId="77777777" w:rsidR="00B97F97" w:rsidRDefault="00B97F97" w:rsidP="000057B6">
            <w:pPr>
              <w:pStyle w:val="TableParagraph"/>
              <w:spacing w:before="62"/>
              <w:ind w:left="8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3DB3BA84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33072B67" w14:textId="77777777" w:rsidR="00B97F97" w:rsidRDefault="00B97F97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1" w:type="dxa"/>
          </w:tcPr>
          <w:p w14:paraId="3518D2E7" w14:textId="77777777" w:rsidR="00B97F97" w:rsidRDefault="00B97F97" w:rsidP="00B97F97">
            <w:pPr>
              <w:pStyle w:val="TableParagraph"/>
              <w:spacing w:before="62"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145FC282" w14:textId="77777777" w:rsidR="00B97F97" w:rsidRPr="00A46A43" w:rsidRDefault="00C71F5C" w:rsidP="00B97F97">
            <w:pPr>
              <w:ind w:right="0"/>
            </w:pPr>
            <w:hyperlink r:id="rId28">
              <w:r w:rsidR="00B97F97" w:rsidRPr="00A46A43">
                <w:rPr>
                  <w:sz w:val="15"/>
                </w:rPr>
                <w:t>http://school-</w:t>
              </w:r>
            </w:hyperlink>
            <w:r w:rsidR="00B97F97" w:rsidRPr="00A46A43">
              <w:rPr>
                <w:spacing w:val="1"/>
                <w:sz w:val="15"/>
              </w:rPr>
              <w:t xml:space="preserve"> </w:t>
            </w:r>
            <w:r w:rsidR="00B97F97" w:rsidRPr="00A46A43">
              <w:rPr>
                <w:sz w:val="15"/>
              </w:rPr>
              <w:t>collection.edu.ru)</w:t>
            </w:r>
          </w:p>
        </w:tc>
      </w:tr>
      <w:tr w:rsidR="000057B6" w:rsidRPr="00C71F5C" w14:paraId="19024829" w14:textId="77777777" w:rsidTr="00A46A43">
        <w:trPr>
          <w:trHeight w:val="580"/>
        </w:trPr>
        <w:tc>
          <w:tcPr>
            <w:tcW w:w="466" w:type="dxa"/>
          </w:tcPr>
          <w:p w14:paraId="0EBE3F65" w14:textId="10EEF413" w:rsidR="000057B6" w:rsidRDefault="000057B6" w:rsidP="000057B6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2.9.</w:t>
            </w:r>
          </w:p>
        </w:tc>
        <w:tc>
          <w:tcPr>
            <w:tcW w:w="5128" w:type="dxa"/>
          </w:tcPr>
          <w:p w14:paraId="3392BCFD" w14:textId="3A164822" w:rsidR="000057B6" w:rsidRPr="00A46A43" w:rsidRDefault="000057B6" w:rsidP="000057B6">
            <w:pPr>
              <w:pStyle w:val="TableParagraph"/>
              <w:spacing w:before="6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Мир</w:t>
            </w:r>
            <w:proofErr w:type="spellEnd"/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животных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(</w:t>
            </w:r>
            <w:proofErr w:type="spellStart"/>
            <w:r>
              <w:rPr>
                <w:b/>
                <w:sz w:val="15"/>
              </w:rPr>
              <w:t>фауна</w:t>
            </w:r>
            <w:proofErr w:type="spellEnd"/>
            <w:r>
              <w:rPr>
                <w:b/>
                <w:sz w:val="15"/>
              </w:rPr>
              <w:t>).</w:t>
            </w:r>
          </w:p>
        </w:tc>
        <w:tc>
          <w:tcPr>
            <w:tcW w:w="528" w:type="dxa"/>
          </w:tcPr>
          <w:p w14:paraId="1F6911B3" w14:textId="03DA01EB" w:rsid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14:paraId="1CD8C710" w14:textId="5D88455F" w:rsid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43596BC8" w14:textId="4FDA45C5" w:rsidR="000057B6" w:rsidRDefault="000057B6" w:rsidP="000057B6">
            <w:pPr>
              <w:pStyle w:val="TableParagraph"/>
              <w:spacing w:before="62"/>
              <w:ind w:left="8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5888AF9F" w14:textId="77777777" w:rsidR="000057B6" w:rsidRDefault="000057B6" w:rsidP="00005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0EC64A0C" w14:textId="03B384DD" w:rsidR="000057B6" w:rsidRPr="000057B6" w:rsidRDefault="000057B6" w:rsidP="000057B6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  <w:r w:rsidRPr="00A46A43">
              <w:rPr>
                <w:sz w:val="15"/>
                <w:lang w:val="ru-RU"/>
              </w:rPr>
              <w:t>Логическая</w:t>
            </w:r>
            <w:r w:rsidRPr="00A46A43">
              <w:rPr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задача</w:t>
            </w:r>
            <w:r w:rsidRPr="00A46A43">
              <w:rPr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</w:t>
            </w:r>
            <w:r w:rsidRPr="00A46A43">
              <w:rPr>
                <w:spacing w:val="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теме</w:t>
            </w:r>
            <w:r w:rsidRPr="00A46A43">
              <w:rPr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«Найди</w:t>
            </w:r>
            <w:r w:rsidRPr="00A46A43">
              <w:rPr>
                <w:spacing w:val="1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ошибку</w:t>
            </w:r>
            <w:r w:rsidRPr="00A46A43">
              <w:rPr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—</w:t>
            </w:r>
            <w:r w:rsidRPr="00A46A43">
              <w:rPr>
                <w:spacing w:val="1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какое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животное</w:t>
            </w:r>
            <w:r w:rsidRPr="00A46A43">
              <w:rPr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попало</w:t>
            </w:r>
            <w:r w:rsidRPr="00A46A43">
              <w:rPr>
                <w:spacing w:val="2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в</w:t>
            </w:r>
            <w:r w:rsidRPr="00A46A43">
              <w:rPr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эту</w:t>
            </w:r>
            <w:r w:rsidRPr="00A46A43">
              <w:rPr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группу</w:t>
            </w:r>
            <w:r w:rsidRPr="00A46A43">
              <w:rPr>
                <w:spacing w:val="3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случайно</w:t>
            </w:r>
            <w:proofErr w:type="gramStart"/>
            <w:r w:rsidRPr="00A46A43">
              <w:rPr>
                <w:sz w:val="15"/>
                <w:lang w:val="ru-RU"/>
              </w:rPr>
              <w:t>».;</w:t>
            </w:r>
            <w:proofErr w:type="gramEnd"/>
          </w:p>
        </w:tc>
        <w:tc>
          <w:tcPr>
            <w:tcW w:w="1081" w:type="dxa"/>
          </w:tcPr>
          <w:p w14:paraId="68135552" w14:textId="18FCD426" w:rsidR="000057B6" w:rsidRDefault="000057B6" w:rsidP="000057B6">
            <w:pPr>
              <w:pStyle w:val="TableParagraph"/>
              <w:spacing w:before="62"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48BD1603" w14:textId="366382AF" w:rsidR="000057B6" w:rsidRDefault="00C71F5C" w:rsidP="000057B6">
            <w:pPr>
              <w:ind w:right="0"/>
            </w:pPr>
            <w:hyperlink r:id="rId29">
              <w:r w:rsidR="000057B6" w:rsidRPr="00A46A43">
                <w:rPr>
                  <w:sz w:val="15"/>
                </w:rPr>
                <w:t>http://school-</w:t>
              </w:r>
            </w:hyperlink>
            <w:r w:rsidR="000057B6" w:rsidRPr="00A46A43">
              <w:rPr>
                <w:spacing w:val="1"/>
                <w:sz w:val="15"/>
              </w:rPr>
              <w:t xml:space="preserve"> </w:t>
            </w:r>
            <w:r w:rsidR="000057B6" w:rsidRPr="00A46A43">
              <w:rPr>
                <w:sz w:val="15"/>
              </w:rPr>
              <w:t>collection.edu.ru)</w:t>
            </w:r>
          </w:p>
        </w:tc>
      </w:tr>
      <w:tr w:rsidR="000057B6" w:rsidRPr="00C71F5C" w14:paraId="5BA58859" w14:textId="77777777" w:rsidTr="00A46A43">
        <w:trPr>
          <w:trHeight w:val="580"/>
        </w:trPr>
        <w:tc>
          <w:tcPr>
            <w:tcW w:w="466" w:type="dxa"/>
          </w:tcPr>
          <w:p w14:paraId="6C17AE73" w14:textId="786CAAC0" w:rsidR="000057B6" w:rsidRDefault="000057B6" w:rsidP="000057B6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2.10.</w:t>
            </w:r>
          </w:p>
        </w:tc>
        <w:tc>
          <w:tcPr>
            <w:tcW w:w="5128" w:type="dxa"/>
          </w:tcPr>
          <w:p w14:paraId="638C514F" w14:textId="7BDF8195" w:rsidR="000057B6" w:rsidRPr="000057B6" w:rsidRDefault="000057B6" w:rsidP="000057B6">
            <w:pPr>
              <w:pStyle w:val="TableParagraph"/>
              <w:spacing w:before="62"/>
              <w:rPr>
                <w:b/>
                <w:sz w:val="15"/>
                <w:lang w:val="ru-RU"/>
              </w:rPr>
            </w:pPr>
            <w:proofErr w:type="gramStart"/>
            <w:r w:rsidRPr="00A46A43">
              <w:rPr>
                <w:b/>
                <w:sz w:val="15"/>
                <w:lang w:val="ru-RU"/>
              </w:rPr>
              <w:t>Насекомые, рыбы, птицы, звери, земноводные, пресмыкающиеся:</w:t>
            </w:r>
            <w:r w:rsidRPr="00A46A43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общая характеристика (особенности внешнего вида, движений,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питания,</w:t>
            </w:r>
            <w:r w:rsidRPr="00A46A43">
              <w:rPr>
                <w:b/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размножения).</w:t>
            </w:r>
            <w:proofErr w:type="gramEnd"/>
          </w:p>
        </w:tc>
        <w:tc>
          <w:tcPr>
            <w:tcW w:w="528" w:type="dxa"/>
          </w:tcPr>
          <w:p w14:paraId="19183452" w14:textId="487B1874" w:rsid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14:paraId="509BE17D" w14:textId="35660690" w:rsid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07265EFE" w14:textId="261695C9" w:rsidR="000057B6" w:rsidRDefault="000057B6" w:rsidP="000057B6">
            <w:pPr>
              <w:pStyle w:val="TableParagraph"/>
              <w:spacing w:before="62"/>
              <w:ind w:left="8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6616DCEF" w14:textId="77777777" w:rsidR="000057B6" w:rsidRDefault="000057B6" w:rsidP="00005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1626B28A" w14:textId="4B7D00D5" w:rsidR="000057B6" w:rsidRPr="000057B6" w:rsidRDefault="000057B6" w:rsidP="000057B6">
            <w:pPr>
              <w:pStyle w:val="TableParagraph"/>
              <w:spacing w:before="0"/>
              <w:ind w:left="0"/>
              <w:rPr>
                <w:sz w:val="15"/>
                <w:lang w:val="ru-RU"/>
              </w:rPr>
            </w:pPr>
            <w:proofErr w:type="gramStart"/>
            <w:r w:rsidRPr="00A46A43">
              <w:rPr>
                <w:sz w:val="15"/>
                <w:lang w:val="ru-RU"/>
              </w:rPr>
              <w:t>Дидактическая</w:t>
            </w:r>
            <w:proofErr w:type="gramEnd"/>
            <w:r w:rsidRPr="00A46A43">
              <w:rPr>
                <w:sz w:val="15"/>
                <w:lang w:val="ru-RU"/>
              </w:rPr>
              <w:t xml:space="preserve"> игра по теме «Угадай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животное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описанию».</w:t>
            </w:r>
            <w:r w:rsidRPr="00A46A43">
              <w:rPr>
                <w:spacing w:val="3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;</w:t>
            </w:r>
          </w:p>
        </w:tc>
        <w:tc>
          <w:tcPr>
            <w:tcW w:w="1081" w:type="dxa"/>
          </w:tcPr>
          <w:p w14:paraId="659C1952" w14:textId="1595C9CB" w:rsidR="000057B6" w:rsidRDefault="000057B6" w:rsidP="000057B6">
            <w:pPr>
              <w:pStyle w:val="TableParagraph"/>
              <w:spacing w:before="62"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308439AE" w14:textId="2E6B1F21" w:rsidR="000057B6" w:rsidRDefault="00C71F5C" w:rsidP="000057B6">
            <w:pPr>
              <w:ind w:right="0"/>
            </w:pPr>
            <w:hyperlink r:id="rId30">
              <w:r w:rsidR="000057B6" w:rsidRPr="00A46A43">
                <w:rPr>
                  <w:sz w:val="15"/>
                </w:rPr>
                <w:t>http://school-</w:t>
              </w:r>
            </w:hyperlink>
            <w:r w:rsidR="000057B6" w:rsidRPr="00A46A43">
              <w:rPr>
                <w:spacing w:val="1"/>
                <w:sz w:val="15"/>
              </w:rPr>
              <w:t xml:space="preserve"> </w:t>
            </w:r>
            <w:r w:rsidR="000057B6" w:rsidRPr="00A46A43">
              <w:rPr>
                <w:sz w:val="15"/>
              </w:rPr>
              <w:t>collection.edu.ru)</w:t>
            </w:r>
          </w:p>
        </w:tc>
      </w:tr>
      <w:tr w:rsidR="000057B6" w:rsidRPr="00C71F5C" w14:paraId="015E5129" w14:textId="77777777" w:rsidTr="00A46A43">
        <w:trPr>
          <w:trHeight w:val="580"/>
        </w:trPr>
        <w:tc>
          <w:tcPr>
            <w:tcW w:w="466" w:type="dxa"/>
          </w:tcPr>
          <w:p w14:paraId="712B9CCC" w14:textId="1A5C36C3" w:rsidR="000057B6" w:rsidRDefault="000057B6" w:rsidP="000057B6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2.11.</w:t>
            </w:r>
          </w:p>
        </w:tc>
        <w:tc>
          <w:tcPr>
            <w:tcW w:w="5128" w:type="dxa"/>
          </w:tcPr>
          <w:p w14:paraId="312B2104" w14:textId="5EAD9867" w:rsidR="000057B6" w:rsidRPr="00A46A43" w:rsidRDefault="000057B6" w:rsidP="000057B6">
            <w:pPr>
              <w:pStyle w:val="TableParagraph"/>
              <w:spacing w:before="6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Сезонная</w:t>
            </w:r>
            <w:proofErr w:type="spellEnd"/>
            <w:r>
              <w:rPr>
                <w:b/>
                <w:spacing w:val="1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жизнь</w:t>
            </w:r>
            <w:proofErr w:type="spellEnd"/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животных.</w:t>
            </w:r>
          </w:p>
        </w:tc>
        <w:tc>
          <w:tcPr>
            <w:tcW w:w="528" w:type="dxa"/>
          </w:tcPr>
          <w:p w14:paraId="5E9E674D" w14:textId="44BC8A49" w:rsid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14:paraId="7DEDCE6F" w14:textId="1011F308" w:rsid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271573E2" w14:textId="1BA52B96" w:rsidR="000057B6" w:rsidRDefault="000057B6" w:rsidP="000057B6">
            <w:pPr>
              <w:pStyle w:val="TableParagraph"/>
              <w:spacing w:before="62"/>
              <w:ind w:left="8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7D0B6CCE" w14:textId="77777777" w:rsidR="000057B6" w:rsidRDefault="000057B6" w:rsidP="00005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3A5A1485" w14:textId="2A85DD61" w:rsidR="000057B6" w:rsidRPr="000057B6" w:rsidRDefault="000057B6" w:rsidP="000057B6">
            <w:pPr>
              <w:pStyle w:val="TableParagraph"/>
              <w:spacing w:before="0"/>
              <w:ind w:left="0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Работа</w:t>
            </w:r>
            <w:r w:rsidRPr="00A46A43">
              <w:rPr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в</w:t>
            </w:r>
            <w:r w:rsidRPr="00A46A43">
              <w:rPr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группах:</w:t>
            </w:r>
            <w:r w:rsidRPr="00A46A43">
              <w:rPr>
                <w:spacing w:val="13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подготовьте</w:t>
            </w:r>
            <w:r w:rsidRPr="00A46A43">
              <w:rPr>
                <w:spacing w:val="13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вопросы</w:t>
            </w:r>
            <w:r w:rsidRPr="00A46A43">
              <w:rPr>
                <w:spacing w:val="19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о</w:t>
            </w:r>
            <w:r w:rsidRPr="00A46A43">
              <w:rPr>
                <w:spacing w:val="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жизни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животных</w:t>
            </w:r>
            <w:r w:rsidRPr="00A46A43">
              <w:rPr>
                <w:spacing w:val="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для</w:t>
            </w:r>
            <w:r w:rsidRPr="00A46A43">
              <w:rPr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других</w:t>
            </w:r>
            <w:r w:rsidRPr="00A46A43">
              <w:rPr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групп;</w:t>
            </w:r>
          </w:p>
        </w:tc>
        <w:tc>
          <w:tcPr>
            <w:tcW w:w="1081" w:type="dxa"/>
          </w:tcPr>
          <w:p w14:paraId="2CD20B8F" w14:textId="6C8A9B71" w:rsidR="000057B6" w:rsidRDefault="000057B6" w:rsidP="000057B6">
            <w:pPr>
              <w:pStyle w:val="TableParagraph"/>
              <w:spacing w:before="62"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11122D3E" w14:textId="1C7A29A6" w:rsidR="000057B6" w:rsidRDefault="00C71F5C" w:rsidP="000057B6">
            <w:pPr>
              <w:ind w:right="0"/>
            </w:pPr>
            <w:hyperlink r:id="rId31">
              <w:r w:rsidR="000057B6" w:rsidRPr="00A46A43">
                <w:rPr>
                  <w:sz w:val="15"/>
                </w:rPr>
                <w:t>http://school-</w:t>
              </w:r>
            </w:hyperlink>
            <w:r w:rsidR="000057B6" w:rsidRPr="00A46A43">
              <w:rPr>
                <w:spacing w:val="1"/>
                <w:sz w:val="15"/>
              </w:rPr>
              <w:t xml:space="preserve"> </w:t>
            </w:r>
            <w:r w:rsidR="000057B6" w:rsidRPr="00A46A43">
              <w:rPr>
                <w:sz w:val="15"/>
              </w:rPr>
              <w:t>collection.edu.ru)</w:t>
            </w:r>
          </w:p>
        </w:tc>
      </w:tr>
      <w:tr w:rsidR="000057B6" w:rsidRPr="00C71F5C" w14:paraId="4FB1338A" w14:textId="77777777" w:rsidTr="00A46A43">
        <w:trPr>
          <w:trHeight w:val="580"/>
        </w:trPr>
        <w:tc>
          <w:tcPr>
            <w:tcW w:w="466" w:type="dxa"/>
          </w:tcPr>
          <w:p w14:paraId="6BEEC12D" w14:textId="5C131DBB" w:rsidR="000057B6" w:rsidRDefault="000057B6" w:rsidP="000057B6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2.12</w:t>
            </w:r>
          </w:p>
        </w:tc>
        <w:tc>
          <w:tcPr>
            <w:tcW w:w="5128" w:type="dxa"/>
          </w:tcPr>
          <w:p w14:paraId="4175BE7A" w14:textId="64687EA6" w:rsidR="000057B6" w:rsidRPr="000057B6" w:rsidRDefault="000057B6" w:rsidP="000057B6">
            <w:pPr>
              <w:pStyle w:val="TableParagraph"/>
              <w:spacing w:before="62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Красная</w:t>
            </w:r>
            <w:r w:rsidRPr="00A46A43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книга</w:t>
            </w:r>
            <w:r w:rsidRPr="00A46A43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России,</w:t>
            </w:r>
            <w:r w:rsidRPr="00A46A43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её</w:t>
            </w:r>
            <w:r w:rsidRPr="00A46A43">
              <w:rPr>
                <w:b/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значение,</w:t>
            </w:r>
            <w:r w:rsidRPr="00A46A43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отдельные</w:t>
            </w:r>
            <w:r w:rsidRPr="00A46A43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представители</w:t>
            </w:r>
            <w:r w:rsidRPr="00A46A43">
              <w:rPr>
                <w:b/>
                <w:spacing w:val="-3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растений</w:t>
            </w:r>
            <w:r w:rsidRPr="00A46A43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и</w:t>
            </w:r>
            <w:r w:rsidRPr="00A46A43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животных</w:t>
            </w:r>
            <w:r w:rsidRPr="00A46A43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Красной</w:t>
            </w:r>
            <w:r w:rsidRPr="00A46A43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книги.</w:t>
            </w:r>
          </w:p>
        </w:tc>
        <w:tc>
          <w:tcPr>
            <w:tcW w:w="528" w:type="dxa"/>
          </w:tcPr>
          <w:p w14:paraId="5D193425" w14:textId="36C5A998" w:rsidR="000057B6" w:rsidRP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  <w:lang w:val="ru-RU"/>
              </w:rPr>
            </w:pPr>
            <w:r>
              <w:rPr>
                <w:w w:val="99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2AF269E0" w14:textId="1333C669" w:rsid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30D48893" w14:textId="444F72AD" w:rsidR="000057B6" w:rsidRDefault="000057B6" w:rsidP="000057B6">
            <w:pPr>
              <w:pStyle w:val="TableParagraph"/>
              <w:spacing w:before="62"/>
              <w:ind w:left="8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14:paraId="64882CD7" w14:textId="77777777" w:rsidR="000057B6" w:rsidRDefault="000057B6" w:rsidP="00005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572D3235" w14:textId="36EF2A18" w:rsidR="000057B6" w:rsidRPr="000057B6" w:rsidRDefault="000057B6" w:rsidP="000057B6">
            <w:pPr>
              <w:pStyle w:val="TableParagraph"/>
              <w:spacing w:before="0"/>
              <w:ind w:left="0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Учебный диалог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 теме «Что такое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Красная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книга?»</w:t>
            </w:r>
            <w:proofErr w:type="gramStart"/>
            <w:r w:rsidRPr="00A46A43">
              <w:rPr>
                <w:spacing w:val="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;</w:t>
            </w:r>
            <w:proofErr w:type="gramEnd"/>
          </w:p>
        </w:tc>
        <w:tc>
          <w:tcPr>
            <w:tcW w:w="1081" w:type="dxa"/>
          </w:tcPr>
          <w:p w14:paraId="7BEC0FFD" w14:textId="102EACFE" w:rsidR="000057B6" w:rsidRDefault="000057B6" w:rsidP="000057B6">
            <w:pPr>
              <w:pStyle w:val="TableParagraph"/>
              <w:spacing w:before="62"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599" w:type="dxa"/>
          </w:tcPr>
          <w:p w14:paraId="2A2E5CF7" w14:textId="69AF50AE" w:rsidR="000057B6" w:rsidRDefault="00C71F5C" w:rsidP="000057B6">
            <w:pPr>
              <w:ind w:right="0"/>
            </w:pPr>
            <w:hyperlink r:id="rId32">
              <w:r w:rsidR="000057B6" w:rsidRPr="00A46A43">
                <w:rPr>
                  <w:sz w:val="15"/>
                </w:rPr>
                <w:t>http://school-</w:t>
              </w:r>
            </w:hyperlink>
            <w:r w:rsidR="000057B6" w:rsidRPr="00A46A43">
              <w:rPr>
                <w:spacing w:val="1"/>
                <w:sz w:val="15"/>
              </w:rPr>
              <w:t xml:space="preserve"> </w:t>
            </w:r>
            <w:r w:rsidR="000057B6" w:rsidRPr="00A46A43">
              <w:rPr>
                <w:sz w:val="15"/>
              </w:rPr>
              <w:t>collection.edu.ru)</w:t>
            </w:r>
          </w:p>
        </w:tc>
      </w:tr>
      <w:tr w:rsidR="000057B6" w:rsidRPr="00C71F5C" w14:paraId="375D464B" w14:textId="77777777" w:rsidTr="00A46A43">
        <w:trPr>
          <w:trHeight w:val="580"/>
        </w:trPr>
        <w:tc>
          <w:tcPr>
            <w:tcW w:w="466" w:type="dxa"/>
          </w:tcPr>
          <w:p w14:paraId="445F23D8" w14:textId="105E7188" w:rsidR="000057B6" w:rsidRDefault="000057B6" w:rsidP="000057B6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2.13</w:t>
            </w:r>
          </w:p>
        </w:tc>
        <w:tc>
          <w:tcPr>
            <w:tcW w:w="5128" w:type="dxa"/>
          </w:tcPr>
          <w:p w14:paraId="10EEFDB2" w14:textId="1236306C" w:rsidR="000057B6" w:rsidRPr="00C71F5C" w:rsidRDefault="000057B6" w:rsidP="000057B6">
            <w:pPr>
              <w:pStyle w:val="TableParagraph"/>
              <w:spacing w:before="62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Заповедники, природные парки.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Охрана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природы.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Правила</w:t>
            </w:r>
            <w:r w:rsidRPr="00A46A43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нравственного</w:t>
            </w:r>
            <w:r w:rsidRPr="00A46A43">
              <w:rPr>
                <w:b/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поведения</w:t>
            </w:r>
            <w:r w:rsidRPr="00A46A43">
              <w:rPr>
                <w:b/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на</w:t>
            </w:r>
            <w:r w:rsidRPr="00A46A43">
              <w:rPr>
                <w:b/>
                <w:spacing w:val="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природе.</w:t>
            </w:r>
          </w:p>
        </w:tc>
        <w:tc>
          <w:tcPr>
            <w:tcW w:w="528" w:type="dxa"/>
          </w:tcPr>
          <w:p w14:paraId="3B87628B" w14:textId="46AC6152" w:rsidR="000057B6" w:rsidRP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  <w:lang w:val="ru-RU"/>
              </w:rPr>
            </w:pPr>
            <w:r>
              <w:rPr>
                <w:w w:val="99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53DC2FE8" w14:textId="2099C7C9" w:rsidR="000057B6" w:rsidRPr="00F17EEE" w:rsidRDefault="00F17EEE" w:rsidP="000057B6">
            <w:pPr>
              <w:pStyle w:val="TableParagraph"/>
              <w:spacing w:before="62"/>
              <w:jc w:val="center"/>
              <w:rPr>
                <w:w w:val="99"/>
                <w:sz w:val="15"/>
                <w:lang w:val="ru-RU"/>
              </w:rPr>
            </w:pPr>
            <w:r>
              <w:rPr>
                <w:w w:val="99"/>
                <w:sz w:val="15"/>
                <w:lang w:val="ru-RU"/>
              </w:rPr>
              <w:t>0</w:t>
            </w:r>
          </w:p>
        </w:tc>
        <w:tc>
          <w:tcPr>
            <w:tcW w:w="1142" w:type="dxa"/>
          </w:tcPr>
          <w:p w14:paraId="4126C713" w14:textId="00CF3C5B" w:rsidR="000057B6" w:rsidRDefault="000057B6" w:rsidP="000057B6">
            <w:pPr>
              <w:pStyle w:val="TableParagraph"/>
              <w:spacing w:before="62"/>
              <w:ind w:left="8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07AFFE0B" w14:textId="77777777" w:rsidR="000057B6" w:rsidRDefault="000057B6" w:rsidP="00005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294B1BCB" w14:textId="77777777" w:rsidR="000057B6" w:rsidRPr="00A46A43" w:rsidRDefault="000057B6" w:rsidP="000057B6">
            <w:pPr>
              <w:pStyle w:val="TableParagraph"/>
              <w:ind w:left="84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Коллективное</w:t>
            </w:r>
            <w:r w:rsidRPr="00A46A43">
              <w:rPr>
                <w:spacing w:val="1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составление</w:t>
            </w:r>
            <w:r w:rsidRPr="00A46A43">
              <w:rPr>
                <w:spacing w:val="2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памятки</w:t>
            </w:r>
            <w:r w:rsidRPr="00A46A43">
              <w:rPr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</w:t>
            </w:r>
            <w:r w:rsidRPr="00A46A43">
              <w:rPr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теме</w:t>
            </w:r>
          </w:p>
          <w:p w14:paraId="05B1B32F" w14:textId="4175FF15" w:rsidR="000057B6" w:rsidRPr="00C71F5C" w:rsidRDefault="000057B6" w:rsidP="000057B6">
            <w:pPr>
              <w:pStyle w:val="TableParagraph"/>
              <w:spacing w:before="0"/>
              <w:ind w:left="0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«Правила</w:t>
            </w:r>
            <w:r w:rsidRPr="00A46A43">
              <w:rPr>
                <w:spacing w:val="18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поведения</w:t>
            </w:r>
            <w:r w:rsidRPr="00A46A43">
              <w:rPr>
                <w:spacing w:val="1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в</w:t>
            </w:r>
            <w:r w:rsidRPr="00A46A43">
              <w:rPr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заповедных</w:t>
            </w:r>
            <w:r w:rsidRPr="00A46A43">
              <w:rPr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местах»</w:t>
            </w:r>
            <w:proofErr w:type="gramStart"/>
            <w:r w:rsidRPr="00A46A43">
              <w:rPr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;</w:t>
            </w:r>
            <w:proofErr w:type="gramEnd"/>
          </w:p>
        </w:tc>
        <w:tc>
          <w:tcPr>
            <w:tcW w:w="1081" w:type="dxa"/>
          </w:tcPr>
          <w:p w14:paraId="0D33B49F" w14:textId="66C7A0C8" w:rsidR="000057B6" w:rsidRDefault="000057B6" w:rsidP="000057B6">
            <w:pPr>
              <w:pStyle w:val="TableParagraph"/>
              <w:spacing w:before="62"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Контрольная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599" w:type="dxa"/>
          </w:tcPr>
          <w:p w14:paraId="13A4E120" w14:textId="136FFA37" w:rsidR="000057B6" w:rsidRDefault="00C71F5C" w:rsidP="000057B6">
            <w:pPr>
              <w:ind w:right="0"/>
            </w:pPr>
            <w:hyperlink r:id="rId33">
              <w:r w:rsidR="000057B6" w:rsidRPr="00A46A43">
                <w:rPr>
                  <w:sz w:val="15"/>
                </w:rPr>
                <w:t>http://school-</w:t>
              </w:r>
            </w:hyperlink>
            <w:r w:rsidR="000057B6" w:rsidRPr="00A46A43">
              <w:rPr>
                <w:spacing w:val="1"/>
                <w:sz w:val="15"/>
              </w:rPr>
              <w:t xml:space="preserve"> </w:t>
            </w:r>
            <w:r w:rsidR="000057B6" w:rsidRPr="00A46A43">
              <w:rPr>
                <w:sz w:val="15"/>
              </w:rPr>
              <w:t>collection.edu.ru)</w:t>
            </w:r>
          </w:p>
        </w:tc>
      </w:tr>
      <w:tr w:rsidR="000057B6" w:rsidRPr="000057B6" w14:paraId="0084043E" w14:textId="77777777" w:rsidTr="00A46A43">
        <w:trPr>
          <w:trHeight w:val="580"/>
        </w:trPr>
        <w:tc>
          <w:tcPr>
            <w:tcW w:w="466" w:type="dxa"/>
          </w:tcPr>
          <w:p w14:paraId="22CD1D90" w14:textId="63A368B5" w:rsidR="000057B6" w:rsidRDefault="000057B6" w:rsidP="000057B6">
            <w:pPr>
              <w:pStyle w:val="TableParagraph"/>
              <w:spacing w:before="62"/>
              <w:rPr>
                <w:sz w:val="15"/>
              </w:rPr>
            </w:pPr>
            <w:proofErr w:type="spellStart"/>
            <w:r>
              <w:rPr>
                <w:sz w:val="15"/>
              </w:rPr>
              <w:t>Итого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разделу</w:t>
            </w:r>
            <w:proofErr w:type="spellEnd"/>
          </w:p>
        </w:tc>
        <w:tc>
          <w:tcPr>
            <w:tcW w:w="5128" w:type="dxa"/>
          </w:tcPr>
          <w:p w14:paraId="31F3D463" w14:textId="262541A8" w:rsidR="000057B6" w:rsidRPr="00A46A43" w:rsidRDefault="000057B6" w:rsidP="000057B6">
            <w:pPr>
              <w:pStyle w:val="TableParagraph"/>
              <w:spacing w:before="62"/>
              <w:rPr>
                <w:b/>
                <w:sz w:val="15"/>
              </w:rPr>
            </w:pPr>
          </w:p>
        </w:tc>
        <w:tc>
          <w:tcPr>
            <w:tcW w:w="528" w:type="dxa"/>
          </w:tcPr>
          <w:p w14:paraId="7227A0D8" w14:textId="4D5CBE72" w:rsidR="000057B6" w:rsidRP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  <w:lang w:val="ru-RU"/>
              </w:rPr>
            </w:pPr>
            <w:r>
              <w:rPr>
                <w:sz w:val="15"/>
              </w:rPr>
              <w:t>3</w:t>
            </w:r>
            <w:r>
              <w:rPr>
                <w:sz w:val="15"/>
                <w:lang w:val="ru-RU"/>
              </w:rPr>
              <w:t>7</w:t>
            </w:r>
          </w:p>
        </w:tc>
        <w:tc>
          <w:tcPr>
            <w:tcW w:w="1104" w:type="dxa"/>
          </w:tcPr>
          <w:p w14:paraId="75527839" w14:textId="266A44C6" w:rsidR="000057B6" w:rsidRPr="000057B6" w:rsidRDefault="00F17EEE" w:rsidP="000057B6">
            <w:pPr>
              <w:pStyle w:val="TableParagraph"/>
              <w:spacing w:before="62"/>
              <w:jc w:val="center"/>
              <w:rPr>
                <w:w w:val="99"/>
                <w:sz w:val="15"/>
                <w:lang w:val="ru-RU"/>
              </w:rPr>
            </w:pPr>
            <w:r>
              <w:rPr>
                <w:w w:val="99"/>
                <w:sz w:val="15"/>
                <w:lang w:val="ru-RU"/>
              </w:rPr>
              <w:t>0</w:t>
            </w:r>
          </w:p>
        </w:tc>
        <w:tc>
          <w:tcPr>
            <w:tcW w:w="1142" w:type="dxa"/>
          </w:tcPr>
          <w:p w14:paraId="77DB295A" w14:textId="5C1D1AAC" w:rsidR="000057B6" w:rsidRPr="000057B6" w:rsidRDefault="000057B6" w:rsidP="000057B6">
            <w:pPr>
              <w:pStyle w:val="TableParagraph"/>
              <w:spacing w:before="62"/>
              <w:ind w:left="84"/>
              <w:jc w:val="center"/>
              <w:rPr>
                <w:w w:val="99"/>
                <w:sz w:val="15"/>
                <w:lang w:val="ru-RU"/>
              </w:rPr>
            </w:pPr>
            <w:r>
              <w:rPr>
                <w:w w:val="99"/>
                <w:sz w:val="15"/>
                <w:lang w:val="ru-RU"/>
              </w:rPr>
              <w:t>3</w:t>
            </w:r>
          </w:p>
        </w:tc>
        <w:tc>
          <w:tcPr>
            <w:tcW w:w="802" w:type="dxa"/>
          </w:tcPr>
          <w:p w14:paraId="2DCE4B45" w14:textId="77777777" w:rsidR="000057B6" w:rsidRDefault="000057B6" w:rsidP="00005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5E2A6D5B" w14:textId="77777777" w:rsidR="000057B6" w:rsidRPr="00A46A43" w:rsidRDefault="000057B6" w:rsidP="000057B6">
            <w:pPr>
              <w:pStyle w:val="TableParagraph"/>
              <w:ind w:left="84"/>
              <w:rPr>
                <w:sz w:val="15"/>
              </w:rPr>
            </w:pPr>
          </w:p>
        </w:tc>
        <w:tc>
          <w:tcPr>
            <w:tcW w:w="1081" w:type="dxa"/>
          </w:tcPr>
          <w:p w14:paraId="1CB22D5A" w14:textId="77777777" w:rsidR="000057B6" w:rsidRDefault="000057B6" w:rsidP="000057B6">
            <w:pPr>
              <w:pStyle w:val="TableParagraph"/>
              <w:spacing w:before="62" w:line="266" w:lineRule="auto"/>
              <w:ind w:left="84" w:right="462"/>
              <w:rPr>
                <w:sz w:val="15"/>
              </w:rPr>
            </w:pPr>
          </w:p>
        </w:tc>
        <w:tc>
          <w:tcPr>
            <w:tcW w:w="1599" w:type="dxa"/>
          </w:tcPr>
          <w:p w14:paraId="7A82A1BF" w14:textId="77777777" w:rsidR="000057B6" w:rsidRDefault="000057B6" w:rsidP="000057B6">
            <w:pPr>
              <w:ind w:right="0"/>
            </w:pPr>
          </w:p>
        </w:tc>
      </w:tr>
      <w:tr w:rsidR="000057B6" w:rsidRPr="000057B6" w14:paraId="04248055" w14:textId="77777777" w:rsidTr="000057B6">
        <w:trPr>
          <w:trHeight w:val="580"/>
        </w:trPr>
        <w:tc>
          <w:tcPr>
            <w:tcW w:w="15504" w:type="dxa"/>
            <w:gridSpan w:val="9"/>
          </w:tcPr>
          <w:p w14:paraId="4F5ED52A" w14:textId="4CF2B205" w:rsidR="000057B6" w:rsidRDefault="000057B6" w:rsidP="000057B6">
            <w:pPr>
              <w:ind w:right="0"/>
            </w:pPr>
            <w:proofErr w:type="spellStart"/>
            <w:r>
              <w:rPr>
                <w:sz w:val="15"/>
              </w:rPr>
              <w:t>Раздел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1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Правила</w:t>
            </w:r>
            <w:proofErr w:type="spellEnd"/>
            <w:r>
              <w:rPr>
                <w:b/>
                <w:spacing w:val="7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безопасной</w:t>
            </w:r>
            <w:proofErr w:type="spellEnd"/>
            <w:r>
              <w:rPr>
                <w:b/>
                <w:spacing w:val="1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жизни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0057B6" w:rsidRPr="00C71F5C" w14:paraId="7000A061" w14:textId="77777777" w:rsidTr="00A46A43">
        <w:trPr>
          <w:trHeight w:val="580"/>
        </w:trPr>
        <w:tc>
          <w:tcPr>
            <w:tcW w:w="466" w:type="dxa"/>
          </w:tcPr>
          <w:p w14:paraId="0467E15A" w14:textId="6315985B" w:rsidR="000057B6" w:rsidRDefault="000057B6" w:rsidP="000057B6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5128" w:type="dxa"/>
          </w:tcPr>
          <w:p w14:paraId="203CF125" w14:textId="4E82C349" w:rsidR="000057B6" w:rsidRPr="000057B6" w:rsidRDefault="000057B6" w:rsidP="000057B6">
            <w:pPr>
              <w:pStyle w:val="TableParagraph"/>
              <w:spacing w:before="62"/>
              <w:rPr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Здоровый образ жизни: режим дня (чередование сна, учебных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занятий, двигательной активности) и рациональное питание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(количество</w:t>
            </w:r>
            <w:r w:rsidRPr="00A46A43">
              <w:rPr>
                <w:b/>
                <w:spacing w:val="7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приёмов</w:t>
            </w:r>
            <w:r w:rsidRPr="00A46A43">
              <w:rPr>
                <w:b/>
                <w:spacing w:val="11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пищи</w:t>
            </w:r>
            <w:r w:rsidRPr="00A46A43">
              <w:rPr>
                <w:b/>
                <w:spacing w:val="9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и</w:t>
            </w:r>
            <w:r w:rsidRPr="00A46A43">
              <w:rPr>
                <w:b/>
                <w:spacing w:val="10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рацион</w:t>
            </w:r>
            <w:r w:rsidRPr="00A46A43">
              <w:rPr>
                <w:b/>
                <w:spacing w:val="10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питания)</w:t>
            </w:r>
            <w:r w:rsidRPr="00A46A43">
              <w:rPr>
                <w:b/>
                <w:sz w:val="15"/>
                <w:lang w:val="ru-RU"/>
              </w:rPr>
              <w:t>.</w:t>
            </w:r>
          </w:p>
        </w:tc>
        <w:tc>
          <w:tcPr>
            <w:tcW w:w="528" w:type="dxa"/>
          </w:tcPr>
          <w:p w14:paraId="5CFBDBCD" w14:textId="098A9466" w:rsid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14:paraId="452C2CA0" w14:textId="246BCE78" w:rsid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4AB8D835" w14:textId="56DC9B06" w:rsidR="000057B6" w:rsidRDefault="000057B6" w:rsidP="000057B6">
            <w:pPr>
              <w:pStyle w:val="TableParagraph"/>
              <w:spacing w:before="62"/>
              <w:ind w:left="8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304B3A2E" w14:textId="77777777" w:rsidR="000057B6" w:rsidRDefault="000057B6" w:rsidP="00005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5103B0C8" w14:textId="68340F51" w:rsidR="000057B6" w:rsidRPr="000057B6" w:rsidRDefault="000057B6" w:rsidP="000057B6">
            <w:pPr>
              <w:pStyle w:val="TableParagraph"/>
              <w:ind w:left="84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Учебный</w:t>
            </w:r>
            <w:r w:rsidRPr="00A46A43">
              <w:rPr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диалог</w:t>
            </w:r>
            <w:r w:rsidRPr="00A46A43">
              <w:rPr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</w:t>
            </w:r>
            <w:r w:rsidRPr="00A46A43">
              <w:rPr>
                <w:spacing w:val="3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теме</w:t>
            </w:r>
            <w:r w:rsidRPr="00A46A43">
              <w:rPr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«Зачем</w:t>
            </w:r>
            <w:r w:rsidRPr="00A46A43">
              <w:rPr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нужен</w:t>
            </w:r>
            <w:r w:rsidRPr="00A46A43">
              <w:rPr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режим</w:t>
            </w:r>
            <w:r w:rsidRPr="00A46A43">
              <w:rPr>
                <w:spacing w:val="1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дня?</w:t>
            </w:r>
            <w:r w:rsidRPr="00A46A43">
              <w:rPr>
                <w:spacing w:val="-35"/>
                <w:sz w:val="15"/>
                <w:lang w:val="ru-RU"/>
              </w:rPr>
              <w:t xml:space="preserve"> </w:t>
            </w:r>
            <w:r w:rsidRPr="000057B6">
              <w:rPr>
                <w:sz w:val="15"/>
                <w:lang w:val="ru-RU"/>
              </w:rPr>
              <w:t>Почему</w:t>
            </w:r>
            <w:r w:rsidRPr="000057B6">
              <w:rPr>
                <w:spacing w:val="2"/>
                <w:sz w:val="15"/>
                <w:lang w:val="ru-RU"/>
              </w:rPr>
              <w:t xml:space="preserve"> </w:t>
            </w:r>
            <w:r w:rsidRPr="000057B6">
              <w:rPr>
                <w:sz w:val="15"/>
                <w:lang w:val="ru-RU"/>
              </w:rPr>
              <w:t>нужно</w:t>
            </w:r>
            <w:r w:rsidRPr="000057B6">
              <w:rPr>
                <w:spacing w:val="8"/>
                <w:sz w:val="15"/>
                <w:lang w:val="ru-RU"/>
              </w:rPr>
              <w:t xml:space="preserve"> </w:t>
            </w:r>
            <w:r w:rsidRPr="000057B6">
              <w:rPr>
                <w:sz w:val="15"/>
                <w:lang w:val="ru-RU"/>
              </w:rPr>
              <w:t>правильно</w:t>
            </w:r>
            <w:r w:rsidRPr="000057B6">
              <w:rPr>
                <w:spacing w:val="2"/>
                <w:sz w:val="15"/>
                <w:lang w:val="ru-RU"/>
              </w:rPr>
              <w:t xml:space="preserve"> </w:t>
            </w:r>
            <w:r w:rsidRPr="000057B6">
              <w:rPr>
                <w:sz w:val="15"/>
                <w:lang w:val="ru-RU"/>
              </w:rPr>
              <w:t>питаться?»</w:t>
            </w:r>
            <w:proofErr w:type="gramStart"/>
            <w:r w:rsidRPr="000057B6">
              <w:rPr>
                <w:spacing w:val="2"/>
                <w:sz w:val="15"/>
                <w:lang w:val="ru-RU"/>
              </w:rPr>
              <w:t xml:space="preserve"> </w:t>
            </w:r>
            <w:r w:rsidRPr="000057B6">
              <w:rPr>
                <w:sz w:val="15"/>
                <w:lang w:val="ru-RU"/>
              </w:rPr>
              <w:t>;</w:t>
            </w:r>
            <w:proofErr w:type="gramEnd"/>
          </w:p>
        </w:tc>
        <w:tc>
          <w:tcPr>
            <w:tcW w:w="1081" w:type="dxa"/>
          </w:tcPr>
          <w:p w14:paraId="15A1B9BB" w14:textId="303C83F9" w:rsidR="000057B6" w:rsidRDefault="000057B6" w:rsidP="000057B6">
            <w:pPr>
              <w:pStyle w:val="TableParagraph"/>
              <w:spacing w:before="62"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785F02F0" w14:textId="1C9FB05D" w:rsidR="000057B6" w:rsidRDefault="00C71F5C" w:rsidP="000057B6">
            <w:pPr>
              <w:ind w:right="0"/>
            </w:pPr>
            <w:hyperlink r:id="rId34">
              <w:r w:rsidR="000057B6" w:rsidRPr="00757CCC">
                <w:rPr>
                  <w:sz w:val="15"/>
                </w:rPr>
                <w:t>http://school-</w:t>
              </w:r>
            </w:hyperlink>
            <w:r w:rsidR="000057B6" w:rsidRPr="00757CCC">
              <w:rPr>
                <w:spacing w:val="1"/>
                <w:sz w:val="15"/>
              </w:rPr>
              <w:t xml:space="preserve"> </w:t>
            </w:r>
            <w:r w:rsidR="000057B6" w:rsidRPr="00757CCC">
              <w:rPr>
                <w:sz w:val="15"/>
              </w:rPr>
              <w:t>collection.edu.ru)</w:t>
            </w:r>
          </w:p>
        </w:tc>
      </w:tr>
      <w:tr w:rsidR="000057B6" w:rsidRPr="00C71F5C" w14:paraId="11F956F9" w14:textId="77777777" w:rsidTr="00A46A43">
        <w:trPr>
          <w:trHeight w:val="580"/>
        </w:trPr>
        <w:tc>
          <w:tcPr>
            <w:tcW w:w="466" w:type="dxa"/>
          </w:tcPr>
          <w:p w14:paraId="3FBC73D3" w14:textId="258A52A5" w:rsidR="000057B6" w:rsidRDefault="000057B6" w:rsidP="000057B6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lastRenderedPageBreak/>
              <w:t>3.2.</w:t>
            </w:r>
          </w:p>
        </w:tc>
        <w:tc>
          <w:tcPr>
            <w:tcW w:w="5128" w:type="dxa"/>
          </w:tcPr>
          <w:p w14:paraId="3BB43501" w14:textId="469142A8" w:rsidR="000057B6" w:rsidRPr="000057B6" w:rsidRDefault="000057B6" w:rsidP="000057B6">
            <w:pPr>
              <w:pStyle w:val="TableParagraph"/>
              <w:spacing w:before="62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Физическая культура,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закаливание, игры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 xml:space="preserve">на </w:t>
            </w:r>
            <w:proofErr w:type="gramStart"/>
            <w:r w:rsidRPr="00A46A43">
              <w:rPr>
                <w:b/>
                <w:sz w:val="15"/>
                <w:lang w:val="ru-RU"/>
              </w:rPr>
              <w:t>воздухе</w:t>
            </w:r>
            <w:proofErr w:type="gramEnd"/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как условие</w:t>
            </w:r>
            <w:r w:rsidRPr="00A46A43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сохранения</w:t>
            </w:r>
            <w:r w:rsidRPr="00A46A43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и</w:t>
            </w:r>
            <w:r w:rsidRPr="00A46A43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укрепления</w:t>
            </w:r>
            <w:r w:rsidRPr="00A46A43">
              <w:rPr>
                <w:b/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здоровья.</w:t>
            </w:r>
          </w:p>
        </w:tc>
        <w:tc>
          <w:tcPr>
            <w:tcW w:w="528" w:type="dxa"/>
          </w:tcPr>
          <w:p w14:paraId="0B62288E" w14:textId="4DB70225" w:rsid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14:paraId="4FBA841C" w14:textId="00DA1A7D" w:rsid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416B0CAD" w14:textId="4A36E71B" w:rsidR="000057B6" w:rsidRDefault="000057B6" w:rsidP="000057B6">
            <w:pPr>
              <w:pStyle w:val="TableParagraph"/>
              <w:spacing w:before="62"/>
              <w:ind w:left="8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42D20EE8" w14:textId="77777777" w:rsidR="000057B6" w:rsidRDefault="000057B6" w:rsidP="00005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0F92ADC1" w14:textId="374CCB68" w:rsidR="000057B6" w:rsidRPr="00A46A43" w:rsidRDefault="000057B6" w:rsidP="000057B6">
            <w:pPr>
              <w:pStyle w:val="TableParagraph"/>
              <w:ind w:left="84"/>
              <w:rPr>
                <w:sz w:val="15"/>
              </w:rPr>
            </w:pPr>
            <w:proofErr w:type="spellStart"/>
            <w:r>
              <w:rPr>
                <w:sz w:val="15"/>
              </w:rPr>
              <w:t>Анализ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дорожных</w:t>
            </w:r>
            <w:proofErr w:type="spellEnd"/>
            <w:r>
              <w:rPr>
                <w:spacing w:val="17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ситуаций</w:t>
            </w:r>
            <w:proofErr w:type="spellEnd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14:paraId="092085EE" w14:textId="1824167F" w:rsidR="000057B6" w:rsidRDefault="000057B6" w:rsidP="000057B6">
            <w:pPr>
              <w:pStyle w:val="TableParagraph"/>
              <w:spacing w:before="62"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3FBEB382" w14:textId="3B7FC514" w:rsidR="000057B6" w:rsidRDefault="00C71F5C" w:rsidP="000057B6">
            <w:pPr>
              <w:ind w:right="0"/>
            </w:pPr>
            <w:hyperlink r:id="rId35">
              <w:r w:rsidR="000057B6" w:rsidRPr="00757CCC">
                <w:rPr>
                  <w:sz w:val="15"/>
                </w:rPr>
                <w:t>http://school-</w:t>
              </w:r>
            </w:hyperlink>
            <w:r w:rsidR="000057B6" w:rsidRPr="00757CCC">
              <w:rPr>
                <w:spacing w:val="1"/>
                <w:sz w:val="15"/>
              </w:rPr>
              <w:t xml:space="preserve"> </w:t>
            </w:r>
            <w:r w:rsidR="000057B6" w:rsidRPr="00757CCC">
              <w:rPr>
                <w:sz w:val="15"/>
              </w:rPr>
              <w:t>collection.edu.ru)</w:t>
            </w:r>
          </w:p>
        </w:tc>
      </w:tr>
      <w:tr w:rsidR="000057B6" w:rsidRPr="00C71F5C" w14:paraId="34769DA7" w14:textId="77777777" w:rsidTr="00A46A43">
        <w:trPr>
          <w:trHeight w:val="580"/>
        </w:trPr>
        <w:tc>
          <w:tcPr>
            <w:tcW w:w="466" w:type="dxa"/>
          </w:tcPr>
          <w:p w14:paraId="5F1EA52B" w14:textId="458AE5C3" w:rsidR="000057B6" w:rsidRDefault="000057B6" w:rsidP="000057B6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3.3.</w:t>
            </w:r>
          </w:p>
        </w:tc>
        <w:tc>
          <w:tcPr>
            <w:tcW w:w="5128" w:type="dxa"/>
          </w:tcPr>
          <w:p w14:paraId="35B35796" w14:textId="7C9D385C" w:rsidR="000057B6" w:rsidRPr="000057B6" w:rsidRDefault="000057B6" w:rsidP="000057B6">
            <w:pPr>
              <w:pStyle w:val="TableParagraph"/>
              <w:spacing w:before="62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Правила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безопасности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в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школе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(маршрут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до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школы,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правила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поведения</w:t>
            </w:r>
            <w:r w:rsidRPr="00A46A43">
              <w:rPr>
                <w:b/>
                <w:spacing w:val="15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на</w:t>
            </w:r>
            <w:r w:rsidRPr="00A46A43">
              <w:rPr>
                <w:b/>
                <w:spacing w:val="11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занятиях,</w:t>
            </w:r>
            <w:r w:rsidRPr="00A46A43">
              <w:rPr>
                <w:b/>
                <w:spacing w:val="11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переменах,</w:t>
            </w:r>
            <w:r w:rsidRPr="00A46A43">
              <w:rPr>
                <w:b/>
                <w:spacing w:val="16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при</w:t>
            </w:r>
            <w:r w:rsidRPr="00A46A43">
              <w:rPr>
                <w:b/>
                <w:spacing w:val="13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приёмах</w:t>
            </w:r>
            <w:r w:rsidRPr="00A46A43">
              <w:rPr>
                <w:b/>
                <w:spacing w:val="18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пищи,</w:t>
            </w:r>
            <w:r w:rsidRPr="00A46A43">
              <w:rPr>
                <w:b/>
                <w:spacing w:val="14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а</w:t>
            </w:r>
            <w:r w:rsidRPr="00A46A43">
              <w:rPr>
                <w:b/>
                <w:spacing w:val="3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position w:val="1"/>
                <w:sz w:val="15"/>
                <w:lang w:val="ru-RU"/>
              </w:rPr>
              <w:t>также</w:t>
            </w:r>
            <w:r w:rsidRPr="00A46A43">
              <w:rPr>
                <w:b/>
                <w:spacing w:val="21"/>
                <w:position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на</w:t>
            </w:r>
            <w:r w:rsidRPr="00A46A43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пришкольной</w:t>
            </w:r>
            <w:r w:rsidRPr="00A46A43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территории).</w:t>
            </w:r>
          </w:p>
        </w:tc>
        <w:tc>
          <w:tcPr>
            <w:tcW w:w="528" w:type="dxa"/>
          </w:tcPr>
          <w:p w14:paraId="3C33DDB9" w14:textId="343AEE32" w:rsidR="000057B6" w:rsidRPr="00F17EEE" w:rsidRDefault="00F17EEE" w:rsidP="000057B6">
            <w:pPr>
              <w:pStyle w:val="TableParagraph"/>
              <w:spacing w:before="62"/>
              <w:jc w:val="center"/>
              <w:rPr>
                <w:w w:val="99"/>
                <w:sz w:val="15"/>
                <w:lang w:val="ru-RU"/>
              </w:rPr>
            </w:pPr>
            <w:r>
              <w:rPr>
                <w:w w:val="99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2CCDDFF2" w14:textId="218FB114" w:rsid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7115034E" w14:textId="20890F41" w:rsidR="000057B6" w:rsidRDefault="000057B6" w:rsidP="000057B6">
            <w:pPr>
              <w:pStyle w:val="TableParagraph"/>
              <w:spacing w:before="62"/>
              <w:ind w:left="8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4E2CB09C" w14:textId="77777777" w:rsidR="000057B6" w:rsidRDefault="000057B6" w:rsidP="00005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23803275" w14:textId="451AF2ED" w:rsidR="000057B6" w:rsidRPr="000057B6" w:rsidRDefault="000057B6" w:rsidP="000057B6">
            <w:pPr>
              <w:pStyle w:val="TableParagraph"/>
              <w:ind w:left="84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Беседа</w:t>
            </w:r>
            <w:r w:rsidRPr="00A46A43">
              <w:rPr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</w:t>
            </w:r>
            <w:r w:rsidRPr="00A46A43">
              <w:rPr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теме</w:t>
            </w:r>
            <w:r w:rsidRPr="00A46A43">
              <w:rPr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«Что</w:t>
            </w:r>
            <w:r w:rsidRPr="00A46A43">
              <w:rPr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может</w:t>
            </w:r>
            <w:r w:rsidRPr="00A46A43">
              <w:rPr>
                <w:spacing w:val="13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случиться</w:t>
            </w:r>
            <w:r w:rsidRPr="00A46A43">
              <w:rPr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на</w:t>
            </w:r>
            <w:r w:rsidRPr="00A46A43">
              <w:rPr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прогулке,</w:t>
            </w:r>
            <w:r w:rsidRPr="00A46A43">
              <w:rPr>
                <w:spacing w:val="-3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на</w:t>
            </w:r>
            <w:r w:rsidRPr="00A46A43">
              <w:rPr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игровой</w:t>
            </w:r>
            <w:r w:rsidRPr="00A46A43">
              <w:rPr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площадке,</w:t>
            </w:r>
            <w:r w:rsidRPr="00A46A43">
              <w:rPr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дома</w:t>
            </w:r>
            <w:r w:rsidRPr="00A46A43">
              <w:rPr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</w:t>
            </w:r>
            <w:r w:rsidRPr="00A46A43">
              <w:rPr>
                <w:spacing w:val="7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в</w:t>
            </w:r>
            <w:r w:rsidRPr="00A46A43">
              <w:rPr>
                <w:spacing w:val="1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школе,</w:t>
            </w:r>
            <w:r w:rsidRPr="00A46A43">
              <w:rPr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если</w:t>
            </w:r>
            <w:r w:rsidRPr="00A46A43">
              <w:rPr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не</w:t>
            </w:r>
            <w:r w:rsidRPr="00A46A43">
              <w:rPr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соблюдать</w:t>
            </w:r>
            <w:r w:rsidRPr="00A46A43">
              <w:rPr>
                <w:spacing w:val="3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правила</w:t>
            </w:r>
            <w:r w:rsidRPr="00A46A43">
              <w:rPr>
                <w:spacing w:val="11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безопасности»;</w:t>
            </w:r>
          </w:p>
        </w:tc>
        <w:tc>
          <w:tcPr>
            <w:tcW w:w="1081" w:type="dxa"/>
          </w:tcPr>
          <w:p w14:paraId="081C678F" w14:textId="35E63E6C" w:rsidR="000057B6" w:rsidRDefault="000057B6" w:rsidP="000057B6">
            <w:pPr>
              <w:pStyle w:val="TableParagraph"/>
              <w:spacing w:before="62"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44BD7D24" w14:textId="5CF58448" w:rsidR="000057B6" w:rsidRDefault="00C71F5C" w:rsidP="000057B6">
            <w:pPr>
              <w:ind w:right="0"/>
            </w:pPr>
            <w:hyperlink r:id="rId36">
              <w:r w:rsidR="000057B6" w:rsidRPr="00757CCC">
                <w:rPr>
                  <w:sz w:val="15"/>
                </w:rPr>
                <w:t>http://school-</w:t>
              </w:r>
            </w:hyperlink>
            <w:r w:rsidR="000057B6" w:rsidRPr="00757CCC">
              <w:rPr>
                <w:spacing w:val="1"/>
                <w:sz w:val="15"/>
              </w:rPr>
              <w:t xml:space="preserve"> </w:t>
            </w:r>
            <w:r w:rsidR="000057B6" w:rsidRPr="00757CCC">
              <w:rPr>
                <w:sz w:val="15"/>
              </w:rPr>
              <w:t>collection.edu.ru)</w:t>
            </w:r>
          </w:p>
        </w:tc>
      </w:tr>
      <w:tr w:rsidR="000057B6" w:rsidRPr="00C71F5C" w14:paraId="003074C6" w14:textId="77777777" w:rsidTr="00A46A43">
        <w:trPr>
          <w:trHeight w:val="580"/>
        </w:trPr>
        <w:tc>
          <w:tcPr>
            <w:tcW w:w="466" w:type="dxa"/>
          </w:tcPr>
          <w:p w14:paraId="59AF70E9" w14:textId="5DFC7578" w:rsidR="000057B6" w:rsidRDefault="000057B6" w:rsidP="000057B6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3.4.</w:t>
            </w:r>
          </w:p>
        </w:tc>
        <w:tc>
          <w:tcPr>
            <w:tcW w:w="5128" w:type="dxa"/>
          </w:tcPr>
          <w:p w14:paraId="3A8B8A97" w14:textId="39335683" w:rsidR="000057B6" w:rsidRPr="000057B6" w:rsidRDefault="000057B6" w:rsidP="000057B6">
            <w:pPr>
              <w:pStyle w:val="TableParagraph"/>
              <w:spacing w:before="62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>Правила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безопасного поведения пассажира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наземного транспорта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и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метро.</w:t>
            </w:r>
            <w:r w:rsidRPr="00A46A43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0057B6">
              <w:rPr>
                <w:b/>
                <w:sz w:val="15"/>
                <w:lang w:val="ru-RU"/>
              </w:rPr>
              <w:t>Номера</w:t>
            </w:r>
            <w:r w:rsidRPr="000057B6">
              <w:rPr>
                <w:b/>
                <w:spacing w:val="6"/>
                <w:sz w:val="15"/>
                <w:lang w:val="ru-RU"/>
              </w:rPr>
              <w:t xml:space="preserve"> </w:t>
            </w:r>
            <w:r w:rsidRPr="000057B6">
              <w:rPr>
                <w:b/>
                <w:sz w:val="15"/>
                <w:lang w:val="ru-RU"/>
              </w:rPr>
              <w:t>телефонов</w:t>
            </w:r>
            <w:r w:rsidRPr="000057B6">
              <w:rPr>
                <w:b/>
                <w:spacing w:val="10"/>
                <w:sz w:val="15"/>
                <w:lang w:val="ru-RU"/>
              </w:rPr>
              <w:t xml:space="preserve"> </w:t>
            </w:r>
            <w:proofErr w:type="gramStart"/>
            <w:r w:rsidRPr="000057B6">
              <w:rPr>
                <w:b/>
                <w:sz w:val="15"/>
                <w:lang w:val="ru-RU"/>
              </w:rPr>
              <w:t>экстренной</w:t>
            </w:r>
            <w:proofErr w:type="gramEnd"/>
            <w:r w:rsidRPr="000057B6">
              <w:rPr>
                <w:b/>
                <w:spacing w:val="10"/>
                <w:sz w:val="15"/>
                <w:lang w:val="ru-RU"/>
              </w:rPr>
              <w:t xml:space="preserve"> </w:t>
            </w:r>
            <w:r w:rsidRPr="000057B6">
              <w:rPr>
                <w:b/>
                <w:sz w:val="15"/>
                <w:lang w:val="ru-RU"/>
              </w:rPr>
              <w:t>помощи.</w:t>
            </w:r>
          </w:p>
        </w:tc>
        <w:tc>
          <w:tcPr>
            <w:tcW w:w="528" w:type="dxa"/>
          </w:tcPr>
          <w:p w14:paraId="16508492" w14:textId="018AA042" w:rsid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14:paraId="29FA93FB" w14:textId="3E32AE16" w:rsid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0D0BCDD7" w14:textId="394D5EFB" w:rsidR="000057B6" w:rsidRDefault="000057B6" w:rsidP="000057B6">
            <w:pPr>
              <w:pStyle w:val="TableParagraph"/>
              <w:spacing w:before="62"/>
              <w:ind w:left="8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14:paraId="18E479CA" w14:textId="77777777" w:rsidR="000057B6" w:rsidRDefault="000057B6" w:rsidP="00005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1020F534" w14:textId="68419215" w:rsidR="000057B6" w:rsidRPr="000057B6" w:rsidRDefault="000057B6" w:rsidP="000057B6">
            <w:pPr>
              <w:pStyle w:val="TableParagraph"/>
              <w:ind w:left="84"/>
              <w:rPr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Ролевая</w:t>
            </w:r>
            <w:r w:rsidRPr="00A46A43">
              <w:rPr>
                <w:spacing w:val="3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игра</w:t>
            </w:r>
            <w:r w:rsidRPr="00A46A43">
              <w:rPr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</w:t>
            </w:r>
            <w:r w:rsidRPr="00A46A43">
              <w:rPr>
                <w:spacing w:val="9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теме</w:t>
            </w:r>
            <w:r w:rsidRPr="00A46A43">
              <w:rPr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«Мы</w:t>
            </w:r>
            <w:r w:rsidRPr="00A46A43">
              <w:rPr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—</w:t>
            </w:r>
            <w:r w:rsidRPr="00A46A43">
              <w:rPr>
                <w:spacing w:val="1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пешеходы»</w:t>
            </w:r>
            <w:proofErr w:type="gramStart"/>
            <w:r w:rsidRPr="00A46A43">
              <w:rPr>
                <w:spacing w:val="10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;</w:t>
            </w:r>
            <w:proofErr w:type="gramEnd"/>
          </w:p>
        </w:tc>
        <w:tc>
          <w:tcPr>
            <w:tcW w:w="1081" w:type="dxa"/>
          </w:tcPr>
          <w:p w14:paraId="5B6B95EB" w14:textId="368E13BC" w:rsidR="000057B6" w:rsidRDefault="000057B6" w:rsidP="000057B6">
            <w:pPr>
              <w:pStyle w:val="TableParagraph"/>
              <w:spacing w:before="62"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599" w:type="dxa"/>
          </w:tcPr>
          <w:p w14:paraId="496343E5" w14:textId="0397E08D" w:rsidR="000057B6" w:rsidRDefault="00C71F5C" w:rsidP="000057B6">
            <w:pPr>
              <w:ind w:right="0"/>
            </w:pPr>
            <w:hyperlink r:id="rId37">
              <w:r w:rsidR="000057B6" w:rsidRPr="00DA75FB">
                <w:rPr>
                  <w:sz w:val="15"/>
                </w:rPr>
                <w:t>http://school-</w:t>
              </w:r>
            </w:hyperlink>
            <w:r w:rsidR="000057B6" w:rsidRPr="00DA75FB">
              <w:rPr>
                <w:spacing w:val="1"/>
                <w:sz w:val="15"/>
              </w:rPr>
              <w:t xml:space="preserve"> </w:t>
            </w:r>
            <w:r w:rsidR="000057B6" w:rsidRPr="00DA75FB">
              <w:rPr>
                <w:sz w:val="15"/>
              </w:rPr>
              <w:t>collection.edu.ru)</w:t>
            </w:r>
          </w:p>
        </w:tc>
      </w:tr>
      <w:tr w:rsidR="000057B6" w:rsidRPr="00C71F5C" w14:paraId="35E088ED" w14:textId="77777777" w:rsidTr="00A46A43">
        <w:trPr>
          <w:trHeight w:val="580"/>
        </w:trPr>
        <w:tc>
          <w:tcPr>
            <w:tcW w:w="466" w:type="dxa"/>
          </w:tcPr>
          <w:p w14:paraId="6F310B15" w14:textId="01F1CAD0" w:rsidR="000057B6" w:rsidRDefault="000057B6" w:rsidP="000057B6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3.5.</w:t>
            </w:r>
          </w:p>
        </w:tc>
        <w:tc>
          <w:tcPr>
            <w:tcW w:w="5128" w:type="dxa"/>
          </w:tcPr>
          <w:p w14:paraId="47830B0E" w14:textId="33FE3174" w:rsidR="000057B6" w:rsidRPr="000057B6" w:rsidRDefault="000057B6" w:rsidP="000057B6">
            <w:pPr>
              <w:pStyle w:val="TableParagraph"/>
              <w:spacing w:before="62"/>
              <w:rPr>
                <w:b/>
                <w:sz w:val="15"/>
                <w:lang w:val="ru-RU"/>
              </w:rPr>
            </w:pPr>
            <w:r w:rsidRPr="00A46A43">
              <w:rPr>
                <w:b/>
                <w:sz w:val="15"/>
                <w:lang w:val="ru-RU"/>
              </w:rPr>
              <w:t xml:space="preserve">Правила поведения при </w:t>
            </w:r>
            <w:proofErr w:type="gramStart"/>
            <w:r w:rsidRPr="00A46A43">
              <w:rPr>
                <w:b/>
                <w:sz w:val="15"/>
                <w:lang w:val="ru-RU"/>
              </w:rPr>
              <w:t>пользовании</w:t>
            </w:r>
            <w:proofErr w:type="gramEnd"/>
            <w:r w:rsidRPr="00A46A43">
              <w:rPr>
                <w:b/>
                <w:sz w:val="15"/>
                <w:lang w:val="ru-RU"/>
              </w:rPr>
              <w:t xml:space="preserve"> компьютером. Безопасность в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Интернете (коммуникация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в мессенджерах и социальных группах) в</w:t>
            </w:r>
            <w:r w:rsidRPr="00A46A43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условиях</w:t>
            </w:r>
            <w:r w:rsidRPr="00A46A43">
              <w:rPr>
                <w:b/>
                <w:spacing w:val="11"/>
                <w:sz w:val="15"/>
                <w:lang w:val="ru-RU"/>
              </w:rPr>
              <w:t xml:space="preserve"> </w:t>
            </w:r>
            <w:proofErr w:type="gramStart"/>
            <w:r w:rsidRPr="00A46A43">
              <w:rPr>
                <w:b/>
                <w:sz w:val="15"/>
                <w:lang w:val="ru-RU"/>
              </w:rPr>
              <w:t>контролируемого</w:t>
            </w:r>
            <w:proofErr w:type="gramEnd"/>
            <w:r w:rsidRPr="00A46A43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доступа</w:t>
            </w:r>
            <w:r w:rsidRPr="00A46A43">
              <w:rPr>
                <w:b/>
                <w:spacing w:val="4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в</w:t>
            </w:r>
            <w:r w:rsidRPr="00A46A43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A46A43">
              <w:rPr>
                <w:b/>
                <w:sz w:val="15"/>
                <w:lang w:val="ru-RU"/>
              </w:rPr>
              <w:t>Интернет.</w:t>
            </w:r>
          </w:p>
        </w:tc>
        <w:tc>
          <w:tcPr>
            <w:tcW w:w="528" w:type="dxa"/>
          </w:tcPr>
          <w:p w14:paraId="094BFD9E" w14:textId="39BC0935" w:rsid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14:paraId="434D4E98" w14:textId="7DBA0D78" w:rsid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142" w:type="dxa"/>
          </w:tcPr>
          <w:p w14:paraId="07CCFFE7" w14:textId="65A39EEA" w:rsidR="000057B6" w:rsidRDefault="000057B6" w:rsidP="000057B6">
            <w:pPr>
              <w:pStyle w:val="TableParagraph"/>
              <w:spacing w:before="62"/>
              <w:ind w:left="84"/>
              <w:jc w:val="center"/>
              <w:rPr>
                <w:w w:val="99"/>
                <w:sz w:val="15"/>
              </w:rPr>
            </w:pPr>
            <w:r>
              <w:rPr>
                <w:sz w:val="15"/>
                <w:lang w:val="ru-RU"/>
              </w:rPr>
              <w:t>1</w:t>
            </w:r>
          </w:p>
        </w:tc>
        <w:tc>
          <w:tcPr>
            <w:tcW w:w="802" w:type="dxa"/>
          </w:tcPr>
          <w:p w14:paraId="5E81FCDC" w14:textId="77777777" w:rsidR="000057B6" w:rsidRDefault="000057B6" w:rsidP="00005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3BCE69C0" w14:textId="51146D9E" w:rsidR="000057B6" w:rsidRPr="000057B6" w:rsidRDefault="000057B6" w:rsidP="000057B6">
            <w:pPr>
              <w:pStyle w:val="TableParagraph"/>
              <w:ind w:left="84"/>
              <w:rPr>
                <w:sz w:val="15"/>
                <w:lang w:val="ru-RU"/>
              </w:rPr>
            </w:pPr>
            <w:proofErr w:type="gramStart"/>
            <w:r w:rsidRPr="00A46A43">
              <w:rPr>
                <w:sz w:val="15"/>
                <w:lang w:val="ru-RU"/>
              </w:rPr>
              <w:t>Практическая</w:t>
            </w:r>
            <w:proofErr w:type="gramEnd"/>
            <w:r w:rsidRPr="00A46A43">
              <w:rPr>
                <w:spacing w:val="1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работа</w:t>
            </w:r>
            <w:r w:rsidRPr="00A46A43">
              <w:rPr>
                <w:spacing w:val="1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</w:t>
            </w:r>
            <w:r w:rsidRPr="00A46A43">
              <w:rPr>
                <w:spacing w:val="6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теме</w:t>
            </w:r>
            <w:r w:rsidRPr="00A46A43">
              <w:rPr>
                <w:spacing w:val="12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«Правила</w:t>
            </w:r>
            <w:r w:rsidRPr="00A46A43">
              <w:rPr>
                <w:spacing w:val="-3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пользования</w:t>
            </w:r>
            <w:r w:rsidRPr="00A46A43">
              <w:rPr>
                <w:spacing w:val="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компьютером»;</w:t>
            </w:r>
          </w:p>
        </w:tc>
        <w:tc>
          <w:tcPr>
            <w:tcW w:w="1081" w:type="dxa"/>
          </w:tcPr>
          <w:p w14:paraId="78BBBED1" w14:textId="17BE34D8" w:rsidR="000057B6" w:rsidRDefault="000057B6" w:rsidP="000057B6">
            <w:pPr>
              <w:pStyle w:val="TableParagraph"/>
              <w:spacing w:before="62" w:line="266" w:lineRule="auto"/>
              <w:ind w:left="84" w:right="462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599" w:type="dxa"/>
          </w:tcPr>
          <w:p w14:paraId="5594507C" w14:textId="76FE1244" w:rsidR="000057B6" w:rsidRDefault="00C71F5C" w:rsidP="000057B6">
            <w:pPr>
              <w:ind w:right="0"/>
            </w:pPr>
            <w:hyperlink r:id="rId38">
              <w:r w:rsidR="000057B6" w:rsidRPr="00DA75FB">
                <w:rPr>
                  <w:sz w:val="15"/>
                </w:rPr>
                <w:t>http://school-</w:t>
              </w:r>
            </w:hyperlink>
            <w:r w:rsidR="000057B6" w:rsidRPr="00DA75FB">
              <w:rPr>
                <w:spacing w:val="1"/>
                <w:sz w:val="15"/>
              </w:rPr>
              <w:t xml:space="preserve"> </w:t>
            </w:r>
            <w:r w:rsidR="000057B6" w:rsidRPr="00DA75FB">
              <w:rPr>
                <w:sz w:val="15"/>
              </w:rPr>
              <w:t>collection.edu.ru)</w:t>
            </w:r>
          </w:p>
        </w:tc>
      </w:tr>
      <w:tr w:rsidR="000057B6" w:rsidRPr="000057B6" w14:paraId="5421994B" w14:textId="77777777" w:rsidTr="000057B6">
        <w:trPr>
          <w:trHeight w:val="580"/>
        </w:trPr>
        <w:tc>
          <w:tcPr>
            <w:tcW w:w="5594" w:type="dxa"/>
            <w:gridSpan w:val="2"/>
          </w:tcPr>
          <w:p w14:paraId="079D34A6" w14:textId="1D9661E7" w:rsidR="000057B6" w:rsidRPr="00A46A43" w:rsidRDefault="000057B6" w:rsidP="000057B6">
            <w:pPr>
              <w:pStyle w:val="TableParagraph"/>
              <w:spacing w:before="62"/>
              <w:rPr>
                <w:b/>
                <w:sz w:val="15"/>
              </w:rPr>
            </w:pPr>
            <w:proofErr w:type="spellStart"/>
            <w:r>
              <w:rPr>
                <w:sz w:val="15"/>
              </w:rPr>
              <w:t>Итого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14:paraId="34F96C78" w14:textId="0D19E6ED" w:rsidR="000057B6" w:rsidRPr="00F17EEE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  <w:lang w:val="ru-RU"/>
              </w:rPr>
            </w:pPr>
            <w:r>
              <w:rPr>
                <w:sz w:val="15"/>
              </w:rPr>
              <w:t>1</w:t>
            </w:r>
            <w:r w:rsidR="00F17EEE">
              <w:rPr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14:paraId="5FC2F8DB" w14:textId="73818941" w:rsidR="000057B6" w:rsidRPr="00F17EEE" w:rsidRDefault="00F17EEE" w:rsidP="000057B6">
            <w:pPr>
              <w:pStyle w:val="TableParagraph"/>
              <w:spacing w:before="62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142" w:type="dxa"/>
          </w:tcPr>
          <w:p w14:paraId="55D1CB6A" w14:textId="4B7B89EF" w:rsidR="000057B6" w:rsidRPr="00F17EEE" w:rsidRDefault="00F17EEE" w:rsidP="000057B6">
            <w:pPr>
              <w:pStyle w:val="TableParagraph"/>
              <w:spacing w:before="62"/>
              <w:ind w:left="84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</w:t>
            </w:r>
          </w:p>
        </w:tc>
        <w:tc>
          <w:tcPr>
            <w:tcW w:w="802" w:type="dxa"/>
          </w:tcPr>
          <w:p w14:paraId="6C7583E3" w14:textId="77777777" w:rsidR="000057B6" w:rsidRDefault="000057B6" w:rsidP="00005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73518842" w14:textId="77777777" w:rsidR="000057B6" w:rsidRPr="00A46A43" w:rsidRDefault="000057B6" w:rsidP="000057B6">
            <w:pPr>
              <w:pStyle w:val="TableParagraph"/>
              <w:ind w:left="84"/>
              <w:rPr>
                <w:sz w:val="15"/>
              </w:rPr>
            </w:pPr>
          </w:p>
        </w:tc>
        <w:tc>
          <w:tcPr>
            <w:tcW w:w="1081" w:type="dxa"/>
          </w:tcPr>
          <w:p w14:paraId="19E5424A" w14:textId="77777777" w:rsidR="000057B6" w:rsidRDefault="000057B6" w:rsidP="000057B6">
            <w:pPr>
              <w:pStyle w:val="TableParagraph"/>
              <w:spacing w:before="62" w:line="266" w:lineRule="auto"/>
              <w:ind w:left="84" w:right="462"/>
              <w:rPr>
                <w:sz w:val="15"/>
              </w:rPr>
            </w:pPr>
          </w:p>
        </w:tc>
        <w:tc>
          <w:tcPr>
            <w:tcW w:w="1599" w:type="dxa"/>
          </w:tcPr>
          <w:p w14:paraId="0B2CE388" w14:textId="77777777" w:rsidR="000057B6" w:rsidRDefault="000057B6" w:rsidP="000057B6">
            <w:pPr>
              <w:ind w:right="0"/>
            </w:pPr>
          </w:p>
        </w:tc>
      </w:tr>
      <w:tr w:rsidR="000057B6" w:rsidRPr="000057B6" w14:paraId="3430DD03" w14:textId="77777777" w:rsidTr="000057B6">
        <w:trPr>
          <w:trHeight w:val="580"/>
        </w:trPr>
        <w:tc>
          <w:tcPr>
            <w:tcW w:w="5594" w:type="dxa"/>
            <w:gridSpan w:val="2"/>
          </w:tcPr>
          <w:p w14:paraId="57B6A0B3" w14:textId="244A9BB4" w:rsidR="000057B6" w:rsidRPr="000057B6" w:rsidRDefault="000057B6" w:rsidP="000057B6">
            <w:pPr>
              <w:pStyle w:val="TableParagraph"/>
              <w:spacing w:before="62"/>
              <w:rPr>
                <w:w w:val="99"/>
                <w:sz w:val="15"/>
                <w:lang w:val="ru-RU"/>
              </w:rPr>
            </w:pPr>
            <w:r w:rsidRPr="00A46A43">
              <w:rPr>
                <w:sz w:val="15"/>
                <w:lang w:val="ru-RU"/>
              </w:rPr>
              <w:t>ОБЩЕЕ</w:t>
            </w:r>
            <w:r w:rsidRPr="00A46A43">
              <w:rPr>
                <w:spacing w:val="18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КОЛИЧЕСТВО</w:t>
            </w:r>
            <w:r w:rsidRPr="00A46A43">
              <w:rPr>
                <w:spacing w:val="15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ЧАСОВ</w:t>
            </w:r>
            <w:r w:rsidRPr="00A46A43">
              <w:rPr>
                <w:spacing w:val="20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ПО</w:t>
            </w:r>
            <w:r w:rsidRPr="00A46A43">
              <w:rPr>
                <w:spacing w:val="14"/>
                <w:sz w:val="15"/>
                <w:lang w:val="ru-RU"/>
              </w:rPr>
              <w:t xml:space="preserve"> </w:t>
            </w:r>
            <w:r w:rsidRPr="00A46A43">
              <w:rPr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14:paraId="143FE3DF" w14:textId="3CC7EEB8" w:rsidR="000057B6" w:rsidRDefault="000057B6" w:rsidP="000057B6">
            <w:pPr>
              <w:pStyle w:val="TableParagraph"/>
              <w:spacing w:before="62"/>
              <w:jc w:val="center"/>
              <w:rPr>
                <w:w w:val="99"/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1104" w:type="dxa"/>
          </w:tcPr>
          <w:p w14:paraId="7215AA9D" w14:textId="01EBA8BB" w:rsidR="000057B6" w:rsidRPr="00F17EEE" w:rsidRDefault="00F17EEE" w:rsidP="000057B6">
            <w:pPr>
              <w:pStyle w:val="TableParagraph"/>
              <w:spacing w:before="62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142" w:type="dxa"/>
          </w:tcPr>
          <w:p w14:paraId="443F499D" w14:textId="64789B53" w:rsidR="000057B6" w:rsidRPr="00F17EEE" w:rsidRDefault="00F17EEE" w:rsidP="000057B6">
            <w:pPr>
              <w:pStyle w:val="TableParagraph"/>
              <w:spacing w:before="62"/>
              <w:ind w:left="84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</w:t>
            </w:r>
          </w:p>
        </w:tc>
        <w:tc>
          <w:tcPr>
            <w:tcW w:w="802" w:type="dxa"/>
          </w:tcPr>
          <w:p w14:paraId="4AF7DA2F" w14:textId="77777777" w:rsidR="000057B6" w:rsidRDefault="000057B6" w:rsidP="00005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54" w:type="dxa"/>
          </w:tcPr>
          <w:p w14:paraId="217A2839" w14:textId="77777777" w:rsidR="000057B6" w:rsidRPr="00A46A43" w:rsidRDefault="000057B6" w:rsidP="000057B6">
            <w:pPr>
              <w:pStyle w:val="TableParagraph"/>
              <w:ind w:left="84"/>
              <w:rPr>
                <w:sz w:val="15"/>
              </w:rPr>
            </w:pPr>
          </w:p>
        </w:tc>
        <w:tc>
          <w:tcPr>
            <w:tcW w:w="1081" w:type="dxa"/>
          </w:tcPr>
          <w:p w14:paraId="6665E2CE" w14:textId="77777777" w:rsidR="000057B6" w:rsidRDefault="000057B6" w:rsidP="000057B6">
            <w:pPr>
              <w:pStyle w:val="TableParagraph"/>
              <w:spacing w:before="62" w:line="266" w:lineRule="auto"/>
              <w:ind w:left="84" w:right="462"/>
              <w:rPr>
                <w:sz w:val="15"/>
              </w:rPr>
            </w:pPr>
          </w:p>
        </w:tc>
        <w:tc>
          <w:tcPr>
            <w:tcW w:w="1599" w:type="dxa"/>
          </w:tcPr>
          <w:p w14:paraId="6DBAD957" w14:textId="77777777" w:rsidR="000057B6" w:rsidRDefault="000057B6" w:rsidP="000057B6">
            <w:pPr>
              <w:ind w:right="0"/>
            </w:pPr>
          </w:p>
        </w:tc>
      </w:tr>
    </w:tbl>
    <w:p w14:paraId="2F8E0B1A" w14:textId="77777777" w:rsidR="00A46A43" w:rsidRPr="00A46A43" w:rsidRDefault="00A46A43" w:rsidP="00A46A43">
      <w:pPr>
        <w:spacing w:line="266" w:lineRule="auto"/>
        <w:rPr>
          <w:sz w:val="15"/>
          <w:lang w:val="en-US"/>
        </w:rPr>
        <w:sectPr w:rsidR="00A46A43" w:rsidRPr="00A46A43">
          <w:pgSz w:w="16840" w:h="11900" w:orient="landscape"/>
          <w:pgMar w:top="460" w:right="540" w:bottom="280" w:left="560" w:header="720" w:footer="720" w:gutter="0"/>
          <w:cols w:space="720"/>
        </w:sectPr>
      </w:pPr>
    </w:p>
    <w:p w14:paraId="77333002" w14:textId="77777777" w:rsidR="008D1D38" w:rsidRDefault="008D1D38" w:rsidP="00B97F97">
      <w:pPr>
        <w:spacing w:after="0" w:line="265" w:lineRule="auto"/>
        <w:ind w:left="0" w:right="0" w:firstLine="0"/>
        <w:rPr>
          <w:b/>
          <w:sz w:val="28"/>
          <w:szCs w:val="28"/>
        </w:rPr>
      </w:pPr>
    </w:p>
    <w:p w14:paraId="01C5C21A" w14:textId="77777777" w:rsidR="00A46A43" w:rsidRDefault="00A46A43" w:rsidP="00A46A43">
      <w:pPr>
        <w:spacing w:after="0" w:line="265" w:lineRule="auto"/>
        <w:ind w:left="-5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14:paraId="1AB41F36" w14:textId="77777777" w:rsidR="00A46A43" w:rsidRDefault="00A46A43" w:rsidP="00A46A43">
      <w:pPr>
        <w:spacing w:after="0" w:line="265" w:lineRule="auto"/>
        <w:ind w:left="-5" w:right="0"/>
        <w:jc w:val="center"/>
        <w:rPr>
          <w:b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42"/>
        <w:gridCol w:w="530"/>
        <w:gridCol w:w="1104"/>
        <w:gridCol w:w="1140"/>
        <w:gridCol w:w="806"/>
        <w:gridCol w:w="4550"/>
        <w:gridCol w:w="1080"/>
        <w:gridCol w:w="1382"/>
      </w:tblGrid>
      <w:tr w:rsidR="007D2319" w14:paraId="06B3711D" w14:textId="77777777" w:rsidTr="007D231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E2434" w14:textId="77777777" w:rsidR="007D2319" w:rsidRDefault="007D2319" w:rsidP="007D231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b/>
                <w:w w:val="97"/>
                <w:sz w:val="16"/>
              </w:rPr>
              <w:t>№</w:t>
            </w:r>
            <w:r>
              <w:br/>
            </w:r>
            <w:proofErr w:type="gramStart"/>
            <w:r>
              <w:rPr>
                <w:b/>
                <w:w w:val="97"/>
                <w:sz w:val="16"/>
              </w:rPr>
              <w:t>п</w:t>
            </w:r>
            <w:proofErr w:type="gramEnd"/>
            <w:r>
              <w:rPr>
                <w:b/>
                <w:w w:val="97"/>
                <w:sz w:val="16"/>
              </w:rPr>
              <w:t>/п</w:t>
            </w:r>
          </w:p>
        </w:tc>
        <w:tc>
          <w:tcPr>
            <w:tcW w:w="4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F913F" w14:textId="77777777" w:rsidR="007D2319" w:rsidRDefault="007D2319" w:rsidP="007D23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b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3D3C2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</w:pPr>
            <w:r>
              <w:rPr>
                <w:b/>
                <w:w w:val="97"/>
                <w:sz w:val="16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FAA51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right="0"/>
            </w:pPr>
            <w:r>
              <w:rPr>
                <w:b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b/>
                <w:w w:val="97"/>
                <w:sz w:val="16"/>
              </w:rPr>
              <w:t>изучения</w:t>
            </w: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5D464" w14:textId="77777777" w:rsidR="007D2319" w:rsidRDefault="007D2319" w:rsidP="007D231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b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200E8" w14:textId="77777777" w:rsidR="007D2319" w:rsidRDefault="007D2319" w:rsidP="008C2D61">
            <w:pPr>
              <w:autoSpaceDE w:val="0"/>
              <w:autoSpaceDN w:val="0"/>
              <w:spacing w:after="0" w:line="247" w:lineRule="auto"/>
              <w:ind w:right="288"/>
            </w:pPr>
            <w:r>
              <w:rPr>
                <w:b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b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b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9926E" w14:textId="77777777" w:rsidR="007D2319" w:rsidRDefault="007D2319" w:rsidP="008C2D61">
            <w:pPr>
              <w:autoSpaceDE w:val="0"/>
              <w:autoSpaceDN w:val="0"/>
              <w:spacing w:after="0" w:line="250" w:lineRule="auto"/>
              <w:ind w:right="0"/>
            </w:pPr>
            <w:r>
              <w:rPr>
                <w:b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b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b/>
                <w:w w:val="97"/>
                <w:sz w:val="16"/>
              </w:rPr>
              <w:t>образовательные ресурсы</w:t>
            </w:r>
          </w:p>
        </w:tc>
      </w:tr>
      <w:tr w:rsidR="007D2319" w14:paraId="7ED7997B" w14:textId="77777777" w:rsidTr="007D2319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0F46" w14:textId="77777777" w:rsidR="007D2319" w:rsidRDefault="007D2319" w:rsidP="007D231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AA94" w14:textId="77777777" w:rsidR="007D2319" w:rsidRDefault="007D2319" w:rsidP="007D2319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9A172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b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3564D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right="0"/>
            </w:pPr>
            <w:r>
              <w:rPr>
                <w:b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2A82E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right="0"/>
            </w:pPr>
            <w:r>
              <w:rPr>
                <w:b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CF3E" w14:textId="77777777" w:rsidR="007D2319" w:rsidRDefault="007D2319" w:rsidP="008C2D61">
            <w:pPr>
              <w:ind w:right="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51E4" w14:textId="77777777" w:rsidR="007D2319" w:rsidRDefault="007D2319" w:rsidP="007D231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85E7" w14:textId="77777777" w:rsidR="007D2319" w:rsidRDefault="007D2319" w:rsidP="007D231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9BF3" w14:textId="77777777" w:rsidR="007D2319" w:rsidRDefault="007D2319" w:rsidP="007D2319"/>
        </w:tc>
      </w:tr>
      <w:tr w:rsidR="007D2319" w14:paraId="0B775E37" w14:textId="77777777" w:rsidTr="007D231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80C94" w14:textId="77777777" w:rsidR="007D2319" w:rsidRDefault="007D2319" w:rsidP="007D23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w w:val="97"/>
                <w:sz w:val="16"/>
              </w:rPr>
              <w:t>Раздел 1.</w:t>
            </w:r>
            <w:r>
              <w:rPr>
                <w:b/>
                <w:w w:val="97"/>
                <w:sz w:val="16"/>
              </w:rPr>
              <w:t xml:space="preserve"> Человек и общество.</w:t>
            </w:r>
          </w:p>
        </w:tc>
      </w:tr>
      <w:tr w:rsidR="007D2319" w14:paraId="5AB7F405" w14:textId="77777777" w:rsidTr="007D2319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60C4A" w14:textId="77777777" w:rsidR="007D2319" w:rsidRDefault="007D2319" w:rsidP="008C2D61">
            <w:pPr>
              <w:autoSpaceDE w:val="0"/>
              <w:autoSpaceDN w:val="0"/>
              <w:spacing w:before="76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1.1.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26872" w14:textId="77777777" w:rsidR="007D2319" w:rsidRDefault="007D2319" w:rsidP="007D2319">
            <w:pPr>
              <w:autoSpaceDE w:val="0"/>
              <w:autoSpaceDN w:val="0"/>
              <w:spacing w:before="64" w:after="0" w:line="250" w:lineRule="auto"/>
              <w:ind w:left="72" w:right="288"/>
            </w:pPr>
            <w:r>
              <w:rPr>
                <w:b/>
                <w:w w:val="97"/>
                <w:sz w:val="16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DB71A" w14:textId="77777777" w:rsidR="007D2319" w:rsidRDefault="007D2319" w:rsidP="008C2D61">
            <w:pPr>
              <w:autoSpaceDE w:val="0"/>
              <w:autoSpaceDN w:val="0"/>
              <w:spacing w:before="76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64A8B" w14:textId="77777777" w:rsidR="007D2319" w:rsidRDefault="007D2319" w:rsidP="008C2D61">
            <w:pPr>
              <w:autoSpaceDE w:val="0"/>
              <w:autoSpaceDN w:val="0"/>
              <w:spacing w:before="76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69821" w14:textId="77777777" w:rsidR="007D2319" w:rsidRDefault="007D2319" w:rsidP="008C2D61">
            <w:pPr>
              <w:autoSpaceDE w:val="0"/>
              <w:autoSpaceDN w:val="0"/>
              <w:spacing w:before="76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6F789" w14:textId="77777777" w:rsidR="007D2319" w:rsidRDefault="007D2319" w:rsidP="007D2319"/>
        </w:tc>
        <w:tc>
          <w:tcPr>
            <w:tcW w:w="45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342E6" w14:textId="77777777" w:rsidR="007D2319" w:rsidRDefault="007D2319" w:rsidP="007D2319">
            <w:pPr>
              <w:autoSpaceDE w:val="0"/>
              <w:autoSpaceDN w:val="0"/>
              <w:spacing w:before="76" w:after="0" w:line="245" w:lineRule="auto"/>
              <w:ind w:left="70" w:right="288"/>
            </w:pPr>
            <w:r>
              <w:rPr>
                <w:w w:val="97"/>
                <w:sz w:val="16"/>
              </w:rPr>
              <w:t>Рассказ учителя, рассматривание иллюстраций на тему: «Что такое общество»;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A3C69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C4D3B" w14:textId="77777777" w:rsidR="007D2319" w:rsidRDefault="007D2319" w:rsidP="007D231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7CFB960A" w14:textId="77777777" w:rsidR="007D2319" w:rsidRDefault="007D2319" w:rsidP="007D2319">
            <w:pPr>
              <w:autoSpaceDE w:val="0"/>
              <w:autoSpaceDN w:val="0"/>
              <w:spacing w:before="18" w:after="0" w:line="245" w:lineRule="auto"/>
              <w:ind w:left="72" w:right="432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04C2F8ED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93D5B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1.2.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3A839" w14:textId="77777777" w:rsidR="007D2319" w:rsidRDefault="007D2319" w:rsidP="007D2319">
            <w:pPr>
              <w:autoSpaceDE w:val="0"/>
              <w:autoSpaceDN w:val="0"/>
              <w:spacing w:before="64" w:after="0" w:line="252" w:lineRule="auto"/>
              <w:ind w:left="72" w:right="1296"/>
            </w:pPr>
            <w:r>
              <w:rPr>
                <w:b/>
                <w:w w:val="97"/>
                <w:sz w:val="16"/>
              </w:rPr>
              <w:t xml:space="preserve">Наша Родина — Российская Федерация </w:t>
            </w:r>
            <w:proofErr w:type="gramStart"/>
            <w:r>
              <w:rPr>
                <w:b/>
                <w:w w:val="97"/>
                <w:sz w:val="16"/>
              </w:rPr>
              <w:t>—м</w:t>
            </w:r>
            <w:proofErr w:type="gramEnd"/>
            <w:r>
              <w:rPr>
                <w:b/>
                <w:w w:val="97"/>
                <w:sz w:val="16"/>
              </w:rPr>
              <w:t>ногонациональная страна.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95637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D6F13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ADF61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85DE8" w14:textId="77777777" w:rsidR="007D2319" w:rsidRDefault="007D2319" w:rsidP="007D2319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78D08" w14:textId="77777777" w:rsidR="007D2319" w:rsidRDefault="007D2319" w:rsidP="007D2319">
            <w:pPr>
              <w:autoSpaceDE w:val="0"/>
              <w:autoSpaceDN w:val="0"/>
              <w:spacing w:before="76" w:after="0" w:line="250" w:lineRule="auto"/>
              <w:ind w:left="70"/>
            </w:pPr>
            <w:r>
              <w:rPr>
                <w:w w:val="97"/>
                <w:sz w:val="16"/>
              </w:rPr>
              <w:t>Ролевая игра по теме «Встречаем гостей из разных республик РФ»: рассказы гостей об их крае и народах, рассказы для гостей о родном крае;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A6091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793C2" w14:textId="77777777" w:rsidR="007D2319" w:rsidRDefault="007D2319" w:rsidP="007D231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481C67B2" w14:textId="77777777" w:rsidR="007D2319" w:rsidRDefault="007D2319" w:rsidP="007D2319">
            <w:pPr>
              <w:autoSpaceDE w:val="0"/>
              <w:autoSpaceDN w:val="0"/>
              <w:spacing w:before="20" w:after="0" w:line="245" w:lineRule="auto"/>
              <w:ind w:left="72" w:right="432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33DD7068" w14:textId="77777777" w:rsidTr="007D231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446BB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1.3.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A5B55" w14:textId="77777777" w:rsidR="007D2319" w:rsidRDefault="007D2319" w:rsidP="007D2319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b/>
                <w:w w:val="97"/>
                <w:sz w:val="16"/>
              </w:rPr>
              <w:t>Особенности жизни, быта, культуры народов РФ.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EBF32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9A98C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A252B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0BD22" w14:textId="77777777" w:rsidR="007D2319" w:rsidRDefault="007D2319" w:rsidP="007D2319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4AB60" w14:textId="77777777" w:rsidR="007D2319" w:rsidRDefault="007D2319" w:rsidP="007D2319">
            <w:pPr>
              <w:autoSpaceDE w:val="0"/>
              <w:autoSpaceDN w:val="0"/>
              <w:spacing w:before="78" w:after="0" w:line="247" w:lineRule="auto"/>
              <w:ind w:left="70"/>
            </w:pPr>
            <w:r>
              <w:rPr>
                <w:w w:val="97"/>
                <w:sz w:val="16"/>
              </w:rPr>
              <w:t>Просмотр и обсуждение иллюстраций, видеофрагментов и других материалов (по выбору) по теме «Уникальные памятники культуры России»;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F5C89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DEBBB" w14:textId="77777777" w:rsidR="007D2319" w:rsidRDefault="007D2319" w:rsidP="007D231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2049375B" w14:textId="77777777" w:rsidR="007D2319" w:rsidRDefault="007D2319" w:rsidP="007D2319">
            <w:pPr>
              <w:autoSpaceDE w:val="0"/>
              <w:autoSpaceDN w:val="0"/>
              <w:spacing w:before="20" w:after="0" w:line="245" w:lineRule="auto"/>
              <w:ind w:left="72" w:right="432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63109BAD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E1129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1.4.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52164" w14:textId="77777777" w:rsidR="007D2319" w:rsidRDefault="007D2319" w:rsidP="007D231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b/>
                <w:w w:val="97"/>
                <w:sz w:val="16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EEED1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C9A91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2BA4B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18E6A" w14:textId="77777777" w:rsidR="007D2319" w:rsidRDefault="007D2319" w:rsidP="007D2319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130B4" w14:textId="77777777" w:rsidR="007D2319" w:rsidRDefault="007D2319" w:rsidP="007D2319">
            <w:pPr>
              <w:autoSpaceDE w:val="0"/>
              <w:autoSpaceDN w:val="0"/>
              <w:spacing w:before="78" w:after="0" w:line="250" w:lineRule="auto"/>
              <w:ind w:left="70"/>
            </w:pPr>
            <w:r>
              <w:rPr>
                <w:w w:val="97"/>
                <w:sz w:val="16"/>
              </w:rPr>
              <w:t>Просмотр и обсуждение иллюстраций, видеофрагментов и других материалов (по выбору) по теме «Уникальные памятники культуры России»;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64C12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130D8" w14:textId="77777777" w:rsidR="007D2319" w:rsidRDefault="007D2319" w:rsidP="007D2319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330BB44C" w14:textId="77777777" w:rsidR="007D2319" w:rsidRDefault="007D2319" w:rsidP="007D2319">
            <w:pPr>
              <w:autoSpaceDE w:val="0"/>
              <w:autoSpaceDN w:val="0"/>
              <w:spacing w:before="18" w:after="0" w:line="245" w:lineRule="auto"/>
              <w:ind w:left="72" w:right="432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79C850FB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13469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1.5.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45D95" w14:textId="77777777" w:rsidR="007D2319" w:rsidRDefault="007D2319" w:rsidP="007D23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b/>
                <w:w w:val="97"/>
                <w:sz w:val="16"/>
              </w:rPr>
              <w:t>Города Золотого кольца России.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71B3C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C9B3F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CA08B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7DA79" w14:textId="77777777" w:rsidR="007D2319" w:rsidRDefault="007D2319" w:rsidP="007D2319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5360A" w14:textId="77777777" w:rsidR="007D2319" w:rsidRDefault="007D2319" w:rsidP="007D2319">
            <w:pPr>
              <w:autoSpaceDE w:val="0"/>
              <w:autoSpaceDN w:val="0"/>
              <w:spacing w:before="76" w:after="0" w:line="245" w:lineRule="auto"/>
              <w:ind w:left="70"/>
            </w:pPr>
            <w:r>
              <w:rPr>
                <w:w w:val="97"/>
                <w:sz w:val="16"/>
              </w:rPr>
              <w:t>Моделирование маршрута по Золотому кольцу с использованием фотографий достопримечательностей, сувениров и т.д.;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6EE8F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A9E04" w14:textId="77777777" w:rsidR="007D2319" w:rsidRDefault="007D2319" w:rsidP="007D231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0CECF6E4" w14:textId="77777777" w:rsidR="007D2319" w:rsidRDefault="007D2319" w:rsidP="007D2319">
            <w:pPr>
              <w:autoSpaceDE w:val="0"/>
              <w:autoSpaceDN w:val="0"/>
              <w:spacing w:before="18" w:after="0" w:line="245" w:lineRule="auto"/>
              <w:ind w:left="72" w:right="432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41F4A5E7" w14:textId="77777777" w:rsidTr="007D231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7AA51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1.6.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DA617" w14:textId="77777777" w:rsidR="007D2319" w:rsidRDefault="007D2319" w:rsidP="007D2319">
            <w:pPr>
              <w:autoSpaceDE w:val="0"/>
              <w:autoSpaceDN w:val="0"/>
              <w:spacing w:before="66" w:after="0" w:line="245" w:lineRule="auto"/>
              <w:ind w:left="72" w:right="144"/>
            </w:pPr>
            <w:r>
              <w:rPr>
                <w:b/>
                <w:w w:val="97"/>
                <w:sz w:val="16"/>
              </w:rPr>
              <w:t>Государственная символика Российской Федерации (гимн, герб, флаг) и своего региона.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990D5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5F201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1D3CD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7253A" w14:textId="77777777" w:rsidR="007D2319" w:rsidRDefault="007D2319" w:rsidP="007D2319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C2665" w14:textId="77777777" w:rsidR="007D2319" w:rsidRDefault="007D2319" w:rsidP="007D231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w w:val="97"/>
                <w:sz w:val="16"/>
              </w:rPr>
              <w:t>Беседа: "Государственные символы страны";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9C224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9A38F" w14:textId="77777777" w:rsidR="007D2319" w:rsidRDefault="007D2319" w:rsidP="007D231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"/>
                <w:sz w:val="16"/>
              </w:rPr>
              <w:t xml:space="preserve">ресурсы, </w:t>
            </w:r>
            <w:proofErr w:type="spellStart"/>
            <w:r>
              <w:rPr>
                <w:w w:val="97"/>
                <w:sz w:val="16"/>
              </w:rPr>
              <w:t>учи</w:t>
            </w:r>
            <w:proofErr w:type="gramStart"/>
            <w:r>
              <w:rPr>
                <w:w w:val="97"/>
                <w:sz w:val="16"/>
              </w:rPr>
              <w:t>.р</w:t>
            </w:r>
            <w:proofErr w:type="gramEnd"/>
            <w:r>
              <w:rPr>
                <w:w w:val="97"/>
                <w:sz w:val="16"/>
              </w:rPr>
              <w:t>у</w:t>
            </w:r>
            <w:proofErr w:type="spellEnd"/>
          </w:p>
        </w:tc>
      </w:tr>
      <w:tr w:rsidR="007D2319" w14:paraId="694C00F2" w14:textId="77777777" w:rsidTr="007D2319">
        <w:trPr>
          <w:trHeight w:hRule="exact" w:val="12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D599F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1.7.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40647" w14:textId="77777777" w:rsidR="007D2319" w:rsidRDefault="007D2319" w:rsidP="007D231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b/>
                <w:w w:val="97"/>
                <w:sz w:val="16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17948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68E6F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2F28C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F9D81" w14:textId="77777777" w:rsidR="007D2319" w:rsidRDefault="007D2319" w:rsidP="007D2319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A43FD" w14:textId="77777777" w:rsidR="007D2319" w:rsidRDefault="007D2319" w:rsidP="007D2319">
            <w:pPr>
              <w:autoSpaceDE w:val="0"/>
              <w:autoSpaceDN w:val="0"/>
              <w:spacing w:before="78" w:after="0" w:line="247" w:lineRule="auto"/>
              <w:ind w:left="70"/>
            </w:pPr>
            <w:r>
              <w:rPr>
                <w:w w:val="97"/>
                <w:sz w:val="16"/>
              </w:rPr>
              <w:t>Ролевая игра по теме «Встречаем гостей из разных республик РФ»: рассказы гостей об их крае и народах, рассказы для гостей о родном крае;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F30DB" w14:textId="77777777" w:rsidR="007D2319" w:rsidRDefault="007D2319" w:rsidP="007D231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2036C" w14:textId="77777777" w:rsidR="007D2319" w:rsidRDefault="007D2319" w:rsidP="007D231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3ECA131C" w14:textId="77777777" w:rsidR="007D2319" w:rsidRDefault="007D2319" w:rsidP="007D2319">
            <w:pPr>
              <w:autoSpaceDE w:val="0"/>
              <w:autoSpaceDN w:val="0"/>
              <w:spacing w:before="20" w:after="0" w:line="245" w:lineRule="auto"/>
              <w:ind w:left="72" w:right="432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2CA5FAB0" w14:textId="77777777" w:rsidTr="007D2319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D33B6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1.8.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580E5" w14:textId="77777777" w:rsidR="007D2319" w:rsidRDefault="007D2319" w:rsidP="007D231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b/>
                <w:w w:val="97"/>
                <w:sz w:val="16"/>
              </w:rPr>
              <w:t xml:space="preserve">Семья </w:t>
            </w:r>
            <w:r>
              <w:rPr>
                <w:b/>
                <w:i/>
                <w:w w:val="97"/>
                <w:sz w:val="16"/>
              </w:rPr>
              <w:t xml:space="preserve">— </w:t>
            </w:r>
            <w:r>
              <w:rPr>
                <w:b/>
                <w:w w:val="97"/>
                <w:sz w:val="16"/>
              </w:rPr>
              <w:t>коллектив близких, родных людей</w:t>
            </w:r>
            <w:r>
              <w:rPr>
                <w:b/>
                <w:i/>
                <w:w w:val="97"/>
                <w:sz w:val="16"/>
              </w:rPr>
              <w:t xml:space="preserve">. </w:t>
            </w:r>
            <w:r>
              <w:rPr>
                <w:b/>
                <w:w w:val="97"/>
                <w:sz w:val="16"/>
              </w:rPr>
              <w:t>Поколения в семье.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E9860" w14:textId="77777777" w:rsidR="007D2319" w:rsidRDefault="007D2319" w:rsidP="000564BC">
            <w:pPr>
              <w:autoSpaceDE w:val="0"/>
              <w:autoSpaceDN w:val="0"/>
              <w:spacing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863C8" w14:textId="77777777" w:rsidR="007D2319" w:rsidRDefault="007D2319" w:rsidP="000564BC">
            <w:pPr>
              <w:autoSpaceDE w:val="0"/>
              <w:autoSpaceDN w:val="0"/>
              <w:spacing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8BF62" w14:textId="77777777" w:rsidR="007D2319" w:rsidRDefault="007D2319" w:rsidP="000564BC">
            <w:pPr>
              <w:autoSpaceDE w:val="0"/>
              <w:autoSpaceDN w:val="0"/>
              <w:spacing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2D045" w14:textId="77777777" w:rsidR="007D2319" w:rsidRDefault="007D2319" w:rsidP="007D2319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CAD59" w14:textId="77777777" w:rsidR="007D2319" w:rsidRDefault="007D2319" w:rsidP="007D2319">
            <w:pPr>
              <w:autoSpaceDE w:val="0"/>
              <w:autoSpaceDN w:val="0"/>
              <w:spacing w:before="76" w:after="0" w:line="245" w:lineRule="auto"/>
              <w:ind w:left="70" w:right="144"/>
            </w:pPr>
            <w:r>
              <w:rPr>
                <w:w w:val="97"/>
                <w:sz w:val="16"/>
              </w:rPr>
              <w:t>Учебный диалог по теме «Для чего создаётся семья», «Почему семью называют коллективом»;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317B5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155A5" w14:textId="77777777" w:rsidR="007D2319" w:rsidRDefault="007D2319" w:rsidP="007D231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0E8F5B15" w14:textId="77777777" w:rsidR="007D2319" w:rsidRDefault="007D2319" w:rsidP="007D2319">
            <w:pPr>
              <w:autoSpaceDE w:val="0"/>
              <w:autoSpaceDN w:val="0"/>
              <w:spacing w:before="18" w:after="0" w:line="245" w:lineRule="auto"/>
              <w:ind w:left="72" w:right="432"/>
            </w:pPr>
            <w:r>
              <w:rPr>
                <w:w w:val="97"/>
                <w:sz w:val="16"/>
              </w:rPr>
              <w:t>http://school-collection.</w:t>
            </w:r>
          </w:p>
        </w:tc>
      </w:tr>
    </w:tbl>
    <w:p w14:paraId="768F0568" w14:textId="77777777" w:rsidR="007D2319" w:rsidRDefault="007D2319" w:rsidP="007D2319">
      <w:pPr>
        <w:autoSpaceDE w:val="0"/>
        <w:autoSpaceDN w:val="0"/>
        <w:spacing w:after="0" w:line="14" w:lineRule="exact"/>
      </w:pPr>
    </w:p>
    <w:p w14:paraId="67CF4DF5" w14:textId="77777777" w:rsidR="007D2319" w:rsidRDefault="007D2319" w:rsidP="007D2319">
      <w:pPr>
        <w:sectPr w:rsidR="007D2319">
          <w:pgSz w:w="16840" w:h="11900"/>
          <w:pgMar w:top="282" w:right="640" w:bottom="45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6EE8E7E" w14:textId="77777777" w:rsidR="007D2319" w:rsidRDefault="007D2319" w:rsidP="007D231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42"/>
        <w:gridCol w:w="530"/>
        <w:gridCol w:w="1080"/>
        <w:gridCol w:w="24"/>
        <w:gridCol w:w="1131"/>
        <w:gridCol w:w="9"/>
        <w:gridCol w:w="806"/>
        <w:gridCol w:w="4550"/>
        <w:gridCol w:w="1080"/>
        <w:gridCol w:w="1382"/>
      </w:tblGrid>
      <w:tr w:rsidR="007D2319" w14:paraId="016B793F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D2D1F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1.9.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8E4B1" w14:textId="77777777" w:rsidR="007D2319" w:rsidRDefault="007D2319" w:rsidP="007D2319">
            <w:pPr>
              <w:autoSpaceDE w:val="0"/>
              <w:autoSpaceDN w:val="0"/>
              <w:spacing w:before="66" w:after="0" w:line="245" w:lineRule="auto"/>
              <w:ind w:left="72" w:right="288"/>
            </w:pPr>
            <w:r>
              <w:rPr>
                <w:b/>
                <w:w w:val="97"/>
                <w:sz w:val="16"/>
              </w:rPr>
              <w:t>Взаимоотношения в семье: любовь, доброта, внимание, поддержка.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A1964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0.25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CE8EB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0662C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C87EA" w14:textId="77777777" w:rsidR="007D2319" w:rsidRDefault="007D2319" w:rsidP="007D2319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7055C" w14:textId="77777777" w:rsidR="007D2319" w:rsidRDefault="007D2319" w:rsidP="007D2319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w w:val="97"/>
                <w:sz w:val="16"/>
              </w:rPr>
              <w:t xml:space="preserve">Работа в группах: коллективный ответ на </w:t>
            </w:r>
            <w:proofErr w:type="gramStart"/>
            <w:r>
              <w:rPr>
                <w:w w:val="97"/>
                <w:sz w:val="16"/>
              </w:rPr>
              <w:t>вопрос</w:t>
            </w:r>
            <w:proofErr w:type="gramEnd"/>
            <w:r>
              <w:rPr>
                <w:w w:val="97"/>
                <w:sz w:val="16"/>
              </w:rPr>
              <w:t xml:space="preserve"> «Какие бывают семьи?»;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55CBC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3689F" w14:textId="77777777" w:rsidR="007D2319" w:rsidRDefault="007D2319" w:rsidP="007D231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70016ACF" w14:textId="77777777" w:rsidR="007D2319" w:rsidRDefault="007D2319" w:rsidP="007D2319">
            <w:pPr>
              <w:autoSpaceDE w:val="0"/>
              <w:autoSpaceDN w:val="0"/>
              <w:spacing w:before="20" w:after="0" w:line="245" w:lineRule="auto"/>
              <w:ind w:left="72" w:right="432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315750B7" w14:textId="77777777" w:rsidTr="007D231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704AF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1.10.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B7A26" w14:textId="77777777" w:rsidR="007D2319" w:rsidRDefault="007D2319" w:rsidP="007D23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b/>
                <w:w w:val="97"/>
                <w:sz w:val="16"/>
              </w:rPr>
              <w:t>Семейный бюджет, доходы и расходы семьи.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A0193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0.25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B26B6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90ACF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04FE3" w14:textId="77777777" w:rsidR="007D2319" w:rsidRDefault="007D2319" w:rsidP="007D2319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58325" w14:textId="77777777" w:rsidR="007D2319" w:rsidRDefault="007D2319" w:rsidP="007D2319">
            <w:pPr>
              <w:autoSpaceDE w:val="0"/>
              <w:autoSpaceDN w:val="0"/>
              <w:spacing w:before="78" w:after="0" w:line="245" w:lineRule="auto"/>
              <w:ind w:left="70" w:right="576"/>
            </w:pPr>
            <w:proofErr w:type="gramStart"/>
            <w:r>
              <w:rPr>
                <w:w w:val="97"/>
                <w:sz w:val="16"/>
              </w:rPr>
              <w:t>Практическая</w:t>
            </w:r>
            <w:proofErr w:type="gramEnd"/>
            <w:r>
              <w:rPr>
                <w:w w:val="97"/>
                <w:sz w:val="16"/>
              </w:rPr>
              <w:t xml:space="preserve"> работа по теме «Моделирование семейного бюджета» (дифференцированное задание);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4E774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00BC7" w14:textId="77777777" w:rsidR="007D2319" w:rsidRDefault="007D2319" w:rsidP="007D231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5AC0CBCD" w14:textId="77777777" w:rsidR="007D2319" w:rsidRDefault="007D2319" w:rsidP="007D2319">
            <w:pPr>
              <w:autoSpaceDE w:val="0"/>
              <w:autoSpaceDN w:val="0"/>
              <w:spacing w:before="20" w:after="0" w:line="245" w:lineRule="auto"/>
              <w:ind w:left="72" w:right="432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421DDF2C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03CC4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1.11.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8258F" w14:textId="77777777" w:rsidR="007D2319" w:rsidRDefault="007D2319" w:rsidP="007D23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b/>
                <w:w w:val="97"/>
                <w:sz w:val="16"/>
              </w:rPr>
              <w:t>Страны и народы мира на карте.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5D09E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105EE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D4EB4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14807" w14:textId="77777777" w:rsidR="007D2319" w:rsidRDefault="007D2319" w:rsidP="007D2319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4F8F3" w14:textId="77777777" w:rsidR="007D2319" w:rsidRDefault="007D2319" w:rsidP="007D2319">
            <w:pPr>
              <w:autoSpaceDE w:val="0"/>
              <w:autoSpaceDN w:val="0"/>
              <w:spacing w:before="76" w:after="0" w:line="250" w:lineRule="auto"/>
              <w:ind w:left="70" w:right="144"/>
            </w:pPr>
            <w:proofErr w:type="gramStart"/>
            <w:r>
              <w:rPr>
                <w:w w:val="97"/>
                <w:sz w:val="16"/>
              </w:rPr>
              <w:t>Практическая</w:t>
            </w:r>
            <w:proofErr w:type="gramEnd"/>
            <w:r>
              <w:rPr>
                <w:w w:val="97"/>
                <w:sz w:val="16"/>
              </w:rPr>
              <w:t xml:space="preserve"> работа с картой: страны мира. Работа в группах: самостоятельное составление описания любой страны или народа мира (с использованием дополнительной литературы и Интернета);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F7C43" w14:textId="77777777" w:rsidR="007D2319" w:rsidRDefault="007D2319" w:rsidP="007D231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EE517" w14:textId="77777777" w:rsidR="007D2319" w:rsidRDefault="007D2319" w:rsidP="007D231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04977987" w14:textId="77777777" w:rsidR="007D2319" w:rsidRDefault="007D2319" w:rsidP="007D2319">
            <w:pPr>
              <w:autoSpaceDE w:val="0"/>
              <w:autoSpaceDN w:val="0"/>
              <w:spacing w:before="18" w:after="0" w:line="245" w:lineRule="auto"/>
              <w:ind w:left="72" w:right="432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6562CBFA" w14:textId="77777777" w:rsidTr="00404BE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77E7E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1.12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C63A5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72" w:right="0"/>
            </w:pPr>
            <w:r>
              <w:rPr>
                <w:b/>
                <w:w w:val="97"/>
                <w:sz w:val="16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7696F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BF4C5E1" w14:textId="77777777" w:rsidR="007D2319" w:rsidRPr="00404BE9" w:rsidRDefault="00404BE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  <w:rPr>
                <w:lang w:val="en-US"/>
              </w:rPr>
            </w:pPr>
            <w:r>
              <w:rPr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81AA3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2A726" w14:textId="77777777" w:rsidR="007D2319" w:rsidRDefault="007D2319" w:rsidP="008C2D61">
            <w:pPr>
              <w:ind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31EAA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70" w:right="0"/>
              <w:jc w:val="both"/>
            </w:pPr>
            <w:r>
              <w:rPr>
                <w:w w:val="97"/>
                <w:sz w:val="16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C52FF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72" w:right="0"/>
            </w:pPr>
            <w:r>
              <w:rPr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w w:val="97"/>
                <w:sz w:val="16"/>
              </w:rPr>
              <w:t xml:space="preserve">опрос; </w:t>
            </w:r>
            <w:r>
              <w:br/>
            </w:r>
            <w:proofErr w:type="gramStart"/>
            <w:r>
              <w:rPr>
                <w:w w:val="97"/>
                <w:sz w:val="16"/>
              </w:rPr>
              <w:t>Контрольная</w:t>
            </w:r>
            <w:proofErr w:type="gramEnd"/>
            <w:r>
              <w:rPr>
                <w:w w:val="97"/>
                <w:sz w:val="16"/>
              </w:rPr>
              <w:t xml:space="preserve">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8E890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72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6A9EB3C0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72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404BE9" w14:paraId="71FBF3F4" w14:textId="77777777" w:rsidTr="00404BE9">
        <w:trPr>
          <w:trHeight w:hRule="exact" w:val="348"/>
        </w:trPr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81FFF" w14:textId="77777777" w:rsidR="00404BE9" w:rsidRDefault="00404BE9" w:rsidP="008C2D61">
            <w:pPr>
              <w:autoSpaceDE w:val="0"/>
              <w:autoSpaceDN w:val="0"/>
              <w:spacing w:before="78" w:after="0" w:line="230" w:lineRule="auto"/>
              <w:ind w:left="72" w:right="0"/>
            </w:pPr>
            <w:r>
              <w:rPr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03BDF" w14:textId="77777777" w:rsidR="00404BE9" w:rsidRDefault="00404BE9" w:rsidP="008C2D61">
            <w:pPr>
              <w:autoSpaceDE w:val="0"/>
              <w:autoSpaceDN w:val="0"/>
              <w:spacing w:before="78" w:after="0" w:line="230" w:lineRule="auto"/>
              <w:ind w:left="72" w:right="0"/>
            </w:pPr>
            <w:r>
              <w:rPr>
                <w:w w:val="97"/>
                <w:sz w:val="16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75C9BB" w14:textId="77777777" w:rsidR="00404BE9" w:rsidRPr="00404BE9" w:rsidRDefault="00404BE9" w:rsidP="00404BE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8DE2E" w14:textId="77777777" w:rsidR="00404BE9" w:rsidRPr="00404BE9" w:rsidRDefault="00404BE9" w:rsidP="00404BE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8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005CFB" w14:textId="77777777" w:rsidR="00404BE9" w:rsidRDefault="00404BE9" w:rsidP="008C2D61">
            <w:pPr>
              <w:ind w:right="0"/>
            </w:pPr>
          </w:p>
        </w:tc>
      </w:tr>
      <w:tr w:rsidR="007D2319" w14:paraId="24D8B5E0" w14:textId="77777777" w:rsidTr="007D2319">
        <w:trPr>
          <w:trHeight w:hRule="exact" w:val="348"/>
        </w:trPr>
        <w:tc>
          <w:tcPr>
            <w:tcW w:w="155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AD19F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72" w:right="0"/>
            </w:pPr>
            <w:r>
              <w:rPr>
                <w:w w:val="97"/>
                <w:sz w:val="16"/>
              </w:rPr>
              <w:t>Раздел 2.</w:t>
            </w:r>
            <w:r>
              <w:rPr>
                <w:b/>
                <w:w w:val="97"/>
                <w:sz w:val="16"/>
              </w:rPr>
              <w:t xml:space="preserve"> Человек и природа.</w:t>
            </w:r>
          </w:p>
        </w:tc>
      </w:tr>
      <w:tr w:rsidR="007D2319" w14:paraId="42B79918" w14:textId="77777777" w:rsidTr="007D231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6288B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2.1.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E31FD" w14:textId="77777777" w:rsidR="007D2319" w:rsidRDefault="007D2319" w:rsidP="008C2D61">
            <w:pPr>
              <w:autoSpaceDE w:val="0"/>
              <w:autoSpaceDN w:val="0"/>
              <w:spacing w:before="66" w:after="0" w:line="245" w:lineRule="auto"/>
              <w:ind w:left="0" w:right="0"/>
            </w:pPr>
            <w:r>
              <w:rPr>
                <w:b/>
                <w:w w:val="97"/>
                <w:sz w:val="16"/>
              </w:rPr>
              <w:t>Вещество.  Разнообразие веществ в окружающем мире. Твёрдые тела, жидкости, газы, их свойства.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09A6B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0B6BD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F4F85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A7982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4420C" w14:textId="77777777" w:rsidR="007D2319" w:rsidRDefault="007D2319" w:rsidP="008C2D61">
            <w:pPr>
              <w:autoSpaceDE w:val="0"/>
              <w:autoSpaceDN w:val="0"/>
              <w:spacing w:before="78" w:after="0" w:line="250" w:lineRule="auto"/>
              <w:ind w:left="0" w:right="0"/>
            </w:pPr>
            <w:r>
              <w:rPr>
                <w:w w:val="97"/>
                <w:sz w:val="16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6ADAF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1FEEC" w14:textId="77777777" w:rsidR="007D2319" w:rsidRDefault="007D2319" w:rsidP="008C2D61">
            <w:pPr>
              <w:autoSpaceDE w:val="0"/>
              <w:autoSpaceDN w:val="0"/>
              <w:spacing w:before="78" w:after="0" w:line="250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32AD703D" w14:textId="77777777" w:rsidR="007D2319" w:rsidRDefault="007D2319" w:rsidP="008C2D61">
            <w:pPr>
              <w:autoSpaceDE w:val="0"/>
              <w:autoSpaceDN w:val="0"/>
              <w:spacing w:before="18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57BC06E9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90BC2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2.2.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4C360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b/>
                <w:w w:val="97"/>
                <w:sz w:val="16"/>
              </w:rPr>
              <w:t>Воздух — смесь газов. Свойства  воздуха. Значение для жизни.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83906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0A4D4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0000D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EE4EA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0B7F5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>Демонстрация учебных экспериментов: состояния воды, свойства воздуха;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DE867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98C51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6EA8AB2E" w14:textId="77777777" w:rsidR="007D2319" w:rsidRDefault="007D2319" w:rsidP="008C2D61">
            <w:pPr>
              <w:autoSpaceDE w:val="0"/>
              <w:autoSpaceDN w:val="0"/>
              <w:spacing w:before="18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00392FDF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1F494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2.3.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0CD19" w14:textId="77777777" w:rsidR="007D2319" w:rsidRDefault="007D2319" w:rsidP="008C2D61">
            <w:pPr>
              <w:autoSpaceDE w:val="0"/>
              <w:autoSpaceDN w:val="0"/>
              <w:spacing w:before="66" w:after="0" w:line="245" w:lineRule="auto"/>
              <w:ind w:left="0" w:right="0"/>
            </w:pPr>
            <w:r>
              <w:rPr>
                <w:b/>
                <w:w w:val="97"/>
                <w:sz w:val="16"/>
              </w:rPr>
              <w:t>Вода. Свойства воды.</w:t>
            </w:r>
            <w:r w:rsidR="000564BC">
              <w:rPr>
                <w:b/>
                <w:w w:val="97"/>
                <w:sz w:val="16"/>
              </w:rPr>
              <w:t xml:space="preserve"> </w:t>
            </w:r>
            <w:r>
              <w:rPr>
                <w:b/>
                <w:w w:val="97"/>
                <w:sz w:val="16"/>
              </w:rPr>
              <w:t>Состояния воды, её распространение в природе, значение для жизни. Круговорот воды в природе.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9112D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49DB3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2B844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3D330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97AAE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</w:pPr>
            <w:r>
              <w:rPr>
                <w:w w:val="97"/>
                <w:sz w:val="16"/>
              </w:rPr>
              <w:t>Рассказ учителя, анализ схемы круговорота воды в природе;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43F6E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206C0" w14:textId="77777777" w:rsidR="007D2319" w:rsidRDefault="007D2319" w:rsidP="008C2D61">
            <w:pPr>
              <w:autoSpaceDE w:val="0"/>
              <w:autoSpaceDN w:val="0"/>
              <w:spacing w:before="78" w:after="0" w:line="247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2D49B889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070D88D7" w14:textId="77777777" w:rsidTr="007D231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E3828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2.4.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D2E93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</w:pPr>
            <w:r>
              <w:rPr>
                <w:b/>
                <w:w w:val="97"/>
                <w:sz w:val="16"/>
              </w:rPr>
              <w:t>Охрана воздуха, воды.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08FAD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4A442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E4B99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6FB54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4C20C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</w:pPr>
            <w:r>
              <w:rPr>
                <w:w w:val="97"/>
                <w:sz w:val="16"/>
              </w:rPr>
              <w:t>Беседа: "Охрана воздуха и воды";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51BDB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A5DB3" w14:textId="77777777" w:rsidR="007D2319" w:rsidRDefault="007D2319" w:rsidP="008C2D61">
            <w:pPr>
              <w:autoSpaceDE w:val="0"/>
              <w:autoSpaceDN w:val="0"/>
              <w:spacing w:before="78" w:after="0" w:line="247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62197E42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68495BD0" w14:textId="77777777" w:rsidTr="007D2319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751EF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2.5.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F0FA6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0" w:right="0"/>
            </w:pPr>
            <w:r>
              <w:rPr>
                <w:b/>
                <w:w w:val="97"/>
                <w:sz w:val="16"/>
              </w:rPr>
              <w:t>Горные породы и минералы. Полезные ископаемые, их значение в хозяйстве человека.</w:t>
            </w:r>
            <w:r w:rsidR="008C2D61">
              <w:rPr>
                <w:b/>
                <w:w w:val="97"/>
                <w:sz w:val="16"/>
              </w:rPr>
              <w:t xml:space="preserve"> </w:t>
            </w:r>
            <w:r>
              <w:rPr>
                <w:b/>
                <w:w w:val="97"/>
                <w:sz w:val="16"/>
              </w:rPr>
              <w:t>Полезные ископаемые родного края.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81444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E610E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DFC39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20202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3BE67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>Практические работы: горные породы и минералы — название, сравнение, описание;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C2752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D4D95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02D609FA" w14:textId="77777777" w:rsidR="007D2319" w:rsidRDefault="007D2319" w:rsidP="008C2D61">
            <w:pPr>
              <w:autoSpaceDE w:val="0"/>
              <w:autoSpaceDN w:val="0"/>
              <w:spacing w:before="18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</w:tbl>
    <w:p w14:paraId="615429E8" w14:textId="77777777" w:rsidR="007D2319" w:rsidRDefault="007D2319" w:rsidP="008C2D61">
      <w:pPr>
        <w:autoSpaceDE w:val="0"/>
        <w:autoSpaceDN w:val="0"/>
        <w:spacing w:after="0" w:line="14" w:lineRule="exact"/>
        <w:ind w:left="0" w:right="0"/>
      </w:pPr>
    </w:p>
    <w:p w14:paraId="74D896F9" w14:textId="77777777" w:rsidR="007D2319" w:rsidRDefault="007D2319" w:rsidP="008C2D61">
      <w:pPr>
        <w:ind w:left="0" w:right="0"/>
        <w:sectPr w:rsidR="007D2319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424CBAA" w14:textId="77777777" w:rsidR="007D2319" w:rsidRDefault="007D2319" w:rsidP="008C2D61">
      <w:pPr>
        <w:autoSpaceDE w:val="0"/>
        <w:autoSpaceDN w:val="0"/>
        <w:spacing w:after="66" w:line="220" w:lineRule="exact"/>
        <w:ind w:left="0" w:right="0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42"/>
        <w:gridCol w:w="530"/>
        <w:gridCol w:w="1104"/>
        <w:gridCol w:w="1140"/>
        <w:gridCol w:w="806"/>
        <w:gridCol w:w="4550"/>
        <w:gridCol w:w="1080"/>
        <w:gridCol w:w="1382"/>
      </w:tblGrid>
      <w:tr w:rsidR="007D2319" w14:paraId="571F4494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60052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2.6.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6E8CF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b/>
                <w:w w:val="97"/>
                <w:sz w:val="16"/>
              </w:rPr>
              <w:t>Почва, её состав, значение для живой природы и хозяйственной деятельности  человека.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E2EAF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1C61D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A3EDF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AC011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6F17E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w w:val="97"/>
                <w:sz w:val="16"/>
              </w:rPr>
              <w:t>Экскурсия: почвы (виды, состав, значение для жизни природы и хозяйственной деятельности людей);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B33C8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E7029" w14:textId="77777777" w:rsidR="007D2319" w:rsidRDefault="007D2319" w:rsidP="008C2D61">
            <w:pPr>
              <w:autoSpaceDE w:val="0"/>
              <w:autoSpaceDN w:val="0"/>
              <w:spacing w:before="78" w:after="0" w:line="247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5FF1B7A6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60A1E021" w14:textId="77777777" w:rsidTr="007D231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6C378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2.7.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5CD66" w14:textId="77777777" w:rsidR="007D2319" w:rsidRDefault="007D2319" w:rsidP="008C2D61">
            <w:pPr>
              <w:autoSpaceDE w:val="0"/>
              <w:autoSpaceDN w:val="0"/>
              <w:spacing w:before="88" w:after="0" w:line="254" w:lineRule="auto"/>
              <w:ind w:left="0" w:right="0"/>
            </w:pPr>
            <w:r>
              <w:rPr>
                <w:b/>
                <w:w w:val="102"/>
                <w:sz w:val="14"/>
              </w:rPr>
              <w:t>Царства природы. Бактерии, общее представление.  Грибы: строение шляпочного гриба; съедобные и несъедобные грибы.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5B718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DE2EB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72AFC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8E8AE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31A9B" w14:textId="77777777" w:rsidR="007D2319" w:rsidRDefault="007D2319" w:rsidP="008C2D61">
            <w:pPr>
              <w:autoSpaceDE w:val="0"/>
              <w:autoSpaceDN w:val="0"/>
              <w:spacing w:before="78" w:after="0" w:line="247" w:lineRule="auto"/>
              <w:ind w:left="0" w:right="0"/>
            </w:pPr>
            <w:r>
              <w:rPr>
                <w:w w:val="97"/>
                <w:sz w:val="16"/>
              </w:rPr>
              <w:t>Рассказ учителя (чтение текста учебника) о бактериях; Рассматривание и описание особенностей внешнего вида бактерий;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0530D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EC9AC" w14:textId="77777777" w:rsidR="007D2319" w:rsidRDefault="007D2319" w:rsidP="008C2D61">
            <w:pPr>
              <w:autoSpaceDE w:val="0"/>
              <w:autoSpaceDN w:val="0"/>
              <w:spacing w:before="78" w:after="0" w:line="247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442BD547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3C0B31EE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03BF0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2.8.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839E3" w14:textId="77777777" w:rsidR="007D2319" w:rsidRDefault="007D2319" w:rsidP="008C2D61">
            <w:pPr>
              <w:autoSpaceDE w:val="0"/>
              <w:autoSpaceDN w:val="0"/>
              <w:spacing w:before="64" w:after="0" w:line="245" w:lineRule="auto"/>
              <w:ind w:left="0" w:right="0"/>
            </w:pPr>
            <w:r>
              <w:rPr>
                <w:b/>
                <w:w w:val="97"/>
                <w:sz w:val="16"/>
              </w:rPr>
              <w:t>Разнообразие растений. Зависимость жизненного цикла организмов от условий окружающей  среды.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168D3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F1255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F431C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E694F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AB0E6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>Работа в группе: классификация растений из списка, который предложили одноклассники;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1400D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2E213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42F7EB50" w14:textId="77777777" w:rsidR="007D2319" w:rsidRDefault="007D2319" w:rsidP="008C2D61">
            <w:pPr>
              <w:autoSpaceDE w:val="0"/>
              <w:autoSpaceDN w:val="0"/>
              <w:spacing w:before="18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197A3CED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75772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2.9.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27E0B" w14:textId="77777777" w:rsidR="007D2319" w:rsidRDefault="007D2319" w:rsidP="008C2D61">
            <w:pPr>
              <w:autoSpaceDE w:val="0"/>
              <w:autoSpaceDN w:val="0"/>
              <w:spacing w:before="64" w:after="0" w:line="245" w:lineRule="auto"/>
              <w:ind w:left="0" w:right="0"/>
            </w:pPr>
            <w:r>
              <w:rPr>
                <w:b/>
                <w:w w:val="97"/>
                <w:sz w:val="16"/>
              </w:rPr>
              <w:t>Размножение и развитие растений. Особенности питания и дыхания растений.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A265D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EAABC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8A5D1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E339E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F156F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proofErr w:type="gramStart"/>
            <w:r>
              <w:rPr>
                <w:w w:val="97"/>
                <w:sz w:val="16"/>
              </w:rPr>
              <w:t>Практическая</w:t>
            </w:r>
            <w:proofErr w:type="gramEnd"/>
            <w:r>
              <w:rPr>
                <w:w w:val="97"/>
                <w:sz w:val="16"/>
              </w:rPr>
              <w:t xml:space="preserve"> работа в паре по теме «Размножения растений (побегом, листом, семе нами)»;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5FF6A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47945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25ED3E42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2A1A29E3" w14:textId="77777777" w:rsidTr="007D2319">
        <w:trPr>
          <w:trHeight w:hRule="exact" w:val="11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00680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2.10.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60B08" w14:textId="77777777" w:rsidR="007D2319" w:rsidRDefault="007D2319" w:rsidP="007D2319">
            <w:pPr>
              <w:autoSpaceDE w:val="0"/>
              <w:autoSpaceDN w:val="0"/>
              <w:spacing w:before="66" w:after="0" w:line="252" w:lineRule="auto"/>
              <w:ind w:left="72" w:right="576"/>
            </w:pPr>
            <w:r>
              <w:rPr>
                <w:b/>
                <w:w w:val="97"/>
                <w:sz w:val="16"/>
              </w:rPr>
              <w:t>Роль растений  в  природе и жизни людей, бережное отношение человека к растениям.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20407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168E2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16A49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75799" w14:textId="77777777" w:rsidR="007D2319" w:rsidRDefault="007D2319" w:rsidP="007D2319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863B3" w14:textId="77777777" w:rsidR="007D2319" w:rsidRDefault="007D2319" w:rsidP="007D2319">
            <w:pPr>
              <w:autoSpaceDE w:val="0"/>
              <w:autoSpaceDN w:val="0"/>
              <w:spacing w:before="78" w:after="0" w:line="245" w:lineRule="auto"/>
              <w:ind w:left="70" w:right="1008"/>
            </w:pPr>
            <w:r>
              <w:rPr>
                <w:w w:val="97"/>
                <w:sz w:val="16"/>
              </w:rPr>
              <w:t>Охраняемые растения родного края (наблюдение, рассматривание иллюстраций);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578B4" w14:textId="77777777" w:rsidR="007D2319" w:rsidRDefault="007D2319" w:rsidP="007D231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497D1" w14:textId="77777777" w:rsidR="007D2319" w:rsidRDefault="007D2319" w:rsidP="007D231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63F0DB4E" w14:textId="77777777" w:rsidR="007D2319" w:rsidRDefault="007D2319" w:rsidP="007D2319">
            <w:pPr>
              <w:autoSpaceDE w:val="0"/>
              <w:autoSpaceDN w:val="0"/>
              <w:spacing w:before="20" w:after="0" w:line="245" w:lineRule="auto"/>
              <w:ind w:left="72" w:right="432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37D7939B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5A82E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2.11.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1C7D2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72" w:right="0"/>
            </w:pPr>
            <w:r>
              <w:rPr>
                <w:b/>
                <w:w w:val="97"/>
                <w:sz w:val="16"/>
              </w:rPr>
              <w:t>Условия, необходимые для жизни растения (свет, тепло, воздух, вода). Наблюдение роста растений, фиксация изменений.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BBEB2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72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F92B9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72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C97CE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72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87016" w14:textId="77777777" w:rsidR="007D2319" w:rsidRDefault="007D2319" w:rsidP="008C2D61">
            <w:pPr>
              <w:ind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0C2F4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70" w:right="0"/>
            </w:pPr>
            <w:r>
              <w:rPr>
                <w:w w:val="97"/>
                <w:sz w:val="16"/>
              </w:rPr>
              <w:t>Коллективное создание схемы по теме «Условия жизни растений»;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3BEA4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72" w:right="0"/>
            </w:pPr>
            <w:r>
              <w:rPr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575AA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72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2AAFDDAA" w14:textId="77777777" w:rsidR="007D2319" w:rsidRDefault="007D2319" w:rsidP="008C2D61">
            <w:pPr>
              <w:autoSpaceDE w:val="0"/>
              <w:autoSpaceDN w:val="0"/>
              <w:spacing w:before="18" w:after="0" w:line="245" w:lineRule="auto"/>
              <w:ind w:left="72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69002264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67AC5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2.12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0D31F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72" w:right="0"/>
            </w:pPr>
            <w:r>
              <w:rPr>
                <w:b/>
                <w:w w:val="97"/>
                <w:sz w:val="16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03A42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72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7C255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72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6EDE0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72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090A6" w14:textId="77777777" w:rsidR="007D2319" w:rsidRDefault="007D2319" w:rsidP="008C2D61">
            <w:pPr>
              <w:ind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A2E30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70" w:right="0"/>
            </w:pPr>
            <w:r>
              <w:rPr>
                <w:w w:val="97"/>
                <w:sz w:val="16"/>
              </w:rPr>
              <w:t>Охраняемые растения родного края (наблюдение, рассматривание иллюстраций);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AA0E9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72" w:right="0"/>
            </w:pPr>
            <w:r>
              <w:rPr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BCA55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72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677E07DA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72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140AFF4F" w14:textId="77777777" w:rsidTr="007D231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43B42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2.13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22026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72" w:right="0"/>
            </w:pPr>
            <w:r>
              <w:rPr>
                <w:b/>
                <w:w w:val="97"/>
                <w:sz w:val="16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85574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72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32287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72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0514A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72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B38DC" w14:textId="77777777" w:rsidR="007D2319" w:rsidRDefault="007D2319" w:rsidP="008C2D61">
            <w:pPr>
              <w:ind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11382" w14:textId="77777777" w:rsidR="007D2319" w:rsidRDefault="007D2319" w:rsidP="008C2D61">
            <w:pPr>
              <w:autoSpaceDE w:val="0"/>
              <w:autoSpaceDN w:val="0"/>
              <w:spacing w:before="78" w:after="0" w:line="250" w:lineRule="auto"/>
              <w:ind w:left="70" w:right="0"/>
            </w:pPr>
            <w:r>
              <w:rPr>
                <w:w w:val="97"/>
                <w:sz w:val="16"/>
              </w:rPr>
              <w:t xml:space="preserve">Коллективное составление схемы по теме «Разнообразие </w:t>
            </w:r>
            <w:r>
              <w:br/>
            </w:r>
            <w:r>
              <w:rPr>
                <w:w w:val="97"/>
                <w:sz w:val="16"/>
              </w:rPr>
              <w:t xml:space="preserve">животных»; </w:t>
            </w:r>
            <w:r>
              <w:br/>
            </w:r>
            <w:r>
              <w:rPr>
                <w:w w:val="97"/>
                <w:sz w:val="16"/>
              </w:rPr>
              <w:t>Упражнения: опиши животное, узнай животное, найди ошибку в классификации животных;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635ED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72" w:right="0"/>
            </w:pPr>
            <w:r>
              <w:rPr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F7474" w14:textId="77777777" w:rsidR="007D2319" w:rsidRDefault="007D2319" w:rsidP="008C2D61">
            <w:pPr>
              <w:autoSpaceDE w:val="0"/>
              <w:autoSpaceDN w:val="0"/>
              <w:spacing w:before="78" w:after="0" w:line="247" w:lineRule="auto"/>
              <w:ind w:left="72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7073582F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72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2F4E0E03" w14:textId="77777777" w:rsidTr="007D2319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13379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2.14.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05E28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72" w:right="0"/>
            </w:pPr>
            <w:r>
              <w:rPr>
                <w:b/>
                <w:w w:val="97"/>
                <w:sz w:val="16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8FD06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72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F9683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72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DF66E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72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3C7CE" w14:textId="77777777" w:rsidR="007D2319" w:rsidRDefault="007D2319" w:rsidP="008C2D61">
            <w:pPr>
              <w:ind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50E9D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70" w:right="0"/>
            </w:pPr>
            <w:r>
              <w:rPr>
                <w:w w:val="97"/>
                <w:sz w:val="16"/>
              </w:rPr>
              <w:t xml:space="preserve">Работа в парах: характеристика животных по способу </w:t>
            </w:r>
            <w:r>
              <w:br/>
            </w:r>
            <w:r>
              <w:rPr>
                <w:w w:val="97"/>
                <w:sz w:val="16"/>
              </w:rPr>
              <w:t>размножения (на основе справочной литературы), подготовка презентации;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E82B7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72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96C9D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72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54C89D79" w14:textId="77777777" w:rsidR="007D2319" w:rsidRDefault="007D2319" w:rsidP="008C2D61">
            <w:pPr>
              <w:autoSpaceDE w:val="0"/>
              <w:autoSpaceDN w:val="0"/>
              <w:spacing w:before="18" w:after="0" w:line="245" w:lineRule="auto"/>
              <w:ind w:left="72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</w:tbl>
    <w:p w14:paraId="607C67DF" w14:textId="77777777" w:rsidR="007D2319" w:rsidRDefault="007D2319" w:rsidP="008C2D61">
      <w:pPr>
        <w:autoSpaceDE w:val="0"/>
        <w:autoSpaceDN w:val="0"/>
        <w:spacing w:after="0" w:line="14" w:lineRule="exact"/>
        <w:ind w:right="0"/>
      </w:pPr>
    </w:p>
    <w:p w14:paraId="1FA9CD99" w14:textId="77777777" w:rsidR="007D2319" w:rsidRDefault="007D2319" w:rsidP="008C2D61">
      <w:pPr>
        <w:ind w:right="0"/>
        <w:sectPr w:rsidR="007D2319">
          <w:pgSz w:w="16840" w:h="11900"/>
          <w:pgMar w:top="284" w:right="640" w:bottom="62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0413C86" w14:textId="77777777" w:rsidR="007D2319" w:rsidRDefault="007D2319" w:rsidP="008C2D61">
      <w:pPr>
        <w:autoSpaceDE w:val="0"/>
        <w:autoSpaceDN w:val="0"/>
        <w:spacing w:after="66" w:line="220" w:lineRule="exact"/>
        <w:ind w:right="0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42"/>
        <w:gridCol w:w="530"/>
        <w:gridCol w:w="1104"/>
        <w:gridCol w:w="1140"/>
        <w:gridCol w:w="806"/>
        <w:gridCol w:w="4550"/>
        <w:gridCol w:w="1080"/>
        <w:gridCol w:w="1382"/>
      </w:tblGrid>
      <w:tr w:rsidR="007D2319" w14:paraId="33840B3E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BC7A1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2.15.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65B5B" w14:textId="77777777" w:rsidR="007D2319" w:rsidRDefault="007D2319" w:rsidP="008C2D61">
            <w:pPr>
              <w:autoSpaceDE w:val="0"/>
              <w:autoSpaceDN w:val="0"/>
              <w:spacing w:before="78" w:after="0" w:line="247" w:lineRule="auto"/>
              <w:ind w:left="72" w:right="0"/>
            </w:pPr>
            <w:r>
              <w:rPr>
                <w:b/>
                <w:w w:val="97"/>
                <w:sz w:val="16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B933D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72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C7B8D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72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CBBC0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72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B5B0B" w14:textId="77777777" w:rsidR="007D2319" w:rsidRDefault="007D2319" w:rsidP="008C2D61">
            <w:pPr>
              <w:ind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06181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70" w:right="0"/>
            </w:pPr>
            <w:r>
              <w:rPr>
                <w:w w:val="97"/>
                <w:sz w:val="16"/>
              </w:rPr>
              <w:t>Учебный диалог по теме «Как животные питаются»;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967A8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72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A710B" w14:textId="77777777" w:rsidR="007D2319" w:rsidRDefault="007D2319" w:rsidP="008C2D61">
            <w:pPr>
              <w:autoSpaceDE w:val="0"/>
              <w:autoSpaceDN w:val="0"/>
              <w:spacing w:before="78" w:after="0" w:line="247" w:lineRule="auto"/>
              <w:ind w:left="72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06EFAB1C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72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64DC9B43" w14:textId="77777777" w:rsidTr="007D231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01A98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2.16.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92796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b/>
                <w:w w:val="97"/>
                <w:sz w:val="16"/>
              </w:rPr>
              <w:t>Роль животных в природе и жизни людей, бережное отношение человека к животным. Охрана животных.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094C3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7CC91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F9458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ABA40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811A1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w w:val="97"/>
                <w:sz w:val="16"/>
              </w:rPr>
              <w:t>Просмотр и обсуждение иллюстраций, видеофрагментов и других материалов (по выбору) на тему «Охрана животных»;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90204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F1398" w14:textId="77777777" w:rsidR="007D2319" w:rsidRDefault="007D2319" w:rsidP="008C2D61">
            <w:pPr>
              <w:autoSpaceDE w:val="0"/>
              <w:autoSpaceDN w:val="0"/>
              <w:spacing w:before="78" w:after="0" w:line="247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6DBF7446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41765368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D40AA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2.17.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6A61C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</w:pPr>
            <w:r>
              <w:rPr>
                <w:b/>
                <w:w w:val="97"/>
                <w:sz w:val="16"/>
              </w:rPr>
              <w:t>Животные родного края, их названия.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F2676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34FBD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6DB75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DCA29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13248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0" w:right="0"/>
            </w:pPr>
            <w:r>
              <w:rPr>
                <w:w w:val="97"/>
                <w:sz w:val="16"/>
              </w:rPr>
              <w:t xml:space="preserve">Рассказ учителя по теме «Как человек одомашнил животных»; Рассказы детей по теме «Мой домашний питомец»; </w:t>
            </w:r>
            <w:r>
              <w:br/>
            </w:r>
            <w:r>
              <w:rPr>
                <w:w w:val="97"/>
                <w:sz w:val="16"/>
              </w:rPr>
              <w:t>Беседа "Животные родного края";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2AE26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FD845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4888C18E" w14:textId="77777777" w:rsidR="007D2319" w:rsidRDefault="007D2319" w:rsidP="008C2D61">
            <w:pPr>
              <w:autoSpaceDE w:val="0"/>
              <w:autoSpaceDN w:val="0"/>
              <w:spacing w:before="18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5A8432D9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A890E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2.18.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8DAD7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b/>
                <w:w w:val="97"/>
                <w:sz w:val="16"/>
              </w:rPr>
              <w:t>Природные сообщества: лес, луг, пруд. Взаимосвязи в природном сообществе.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05495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98FE1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1639D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72C58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CE930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0" w:right="0"/>
            </w:pPr>
            <w:r>
              <w:rPr>
                <w:w w:val="97"/>
                <w:sz w:val="16"/>
              </w:rPr>
              <w:t>Рассказ учителя по теме «Что такое природное сообщество»</w:t>
            </w:r>
            <w:proofErr w:type="gramStart"/>
            <w:r>
              <w:rPr>
                <w:w w:val="97"/>
                <w:sz w:val="16"/>
              </w:rPr>
              <w:t xml:space="preserve"> ;</w:t>
            </w:r>
            <w:proofErr w:type="gramEnd"/>
            <w:r>
              <w:rPr>
                <w:w w:val="97"/>
                <w:sz w:val="16"/>
              </w:rPr>
              <w:t xml:space="preserve"> Учебный диалог по теме «Особенности леса (луга, водоёма) как сообщества»;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A9946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6ED2B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1A556EB1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030235FF" w14:textId="77777777" w:rsidTr="007D231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F91AA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2.19.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3F0A3" w14:textId="77777777" w:rsidR="007D2319" w:rsidRDefault="007D2319" w:rsidP="008C2D61">
            <w:pPr>
              <w:autoSpaceDE w:val="0"/>
              <w:autoSpaceDN w:val="0"/>
              <w:spacing w:before="78" w:after="0" w:line="247" w:lineRule="auto"/>
              <w:ind w:left="0" w:right="0"/>
            </w:pPr>
            <w:r>
              <w:rPr>
                <w:b/>
                <w:w w:val="97"/>
                <w:sz w:val="16"/>
              </w:rPr>
              <w:t xml:space="preserve">Создание человеком природных сообществ для </w:t>
            </w:r>
            <w:r>
              <w:br/>
            </w:r>
            <w:r>
              <w:rPr>
                <w:b/>
                <w:w w:val="97"/>
                <w:sz w:val="16"/>
              </w:rPr>
              <w:t>хозяйственной деятельности, получения продуктов питания (поле, сад, огород).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37ACE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ADF4B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50B66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32904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93393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</w:pPr>
            <w:r>
              <w:rPr>
                <w:w w:val="97"/>
                <w:sz w:val="16"/>
              </w:rPr>
              <w:t>Беседа по теме «Для чего человек создает новые сообщества?»;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C8649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89056" w14:textId="77777777" w:rsidR="007D2319" w:rsidRDefault="007D2319" w:rsidP="008C2D61">
            <w:pPr>
              <w:autoSpaceDE w:val="0"/>
              <w:autoSpaceDN w:val="0"/>
              <w:spacing w:before="78" w:after="0" w:line="247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5C9609C8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5C4F22F6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E202D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2.20.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51C18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</w:pPr>
            <w:r>
              <w:rPr>
                <w:b/>
                <w:w w:val="97"/>
                <w:sz w:val="16"/>
              </w:rPr>
              <w:t>Природные сообщества родного края.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3829A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619E3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BE3AF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A73F8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FECEB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</w:pPr>
            <w:r>
              <w:rPr>
                <w:w w:val="97"/>
                <w:sz w:val="16"/>
              </w:rPr>
              <w:t>Беседа по теме «Для чего человек создает новые сообщества?»;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099F5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F3AC0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230D9D10" w14:textId="77777777" w:rsidR="007D2319" w:rsidRDefault="007D2319" w:rsidP="008C2D61">
            <w:pPr>
              <w:autoSpaceDE w:val="0"/>
              <w:autoSpaceDN w:val="0"/>
              <w:spacing w:before="18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123F4E93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D2164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2.21.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6D3FE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</w:pPr>
            <w:r>
              <w:rPr>
                <w:b/>
                <w:w w:val="97"/>
                <w:sz w:val="16"/>
              </w:rPr>
              <w:t>Правила поведения в лесу, на водоёме, на лугу.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F88DF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2A56E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165AC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642F1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2C7A7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>Обсуждение ситуаций, раскрывающих правила положительного и отрицательного отношения к природе;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24308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2835E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00067190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51762D90" w14:textId="77777777" w:rsidTr="007D231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605CB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2.22.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8FA34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b/>
                <w:w w:val="97"/>
                <w:sz w:val="16"/>
              </w:rPr>
              <w:t>Человек  —  часть  природы. Общее представление о строении тела человека.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39320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02497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89956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F41F8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2BD1B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w w:val="97"/>
                <w:sz w:val="16"/>
              </w:rPr>
              <w:t>Обсуждение текстов учебника, объяснения учителя: «Строение тела человека»;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D91DF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1E269" w14:textId="77777777" w:rsidR="007D2319" w:rsidRDefault="007D2319" w:rsidP="008C2D61">
            <w:pPr>
              <w:autoSpaceDE w:val="0"/>
              <w:autoSpaceDN w:val="0"/>
              <w:spacing w:before="78" w:after="0" w:line="247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6C27E482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2F63A0D5" w14:textId="77777777" w:rsidTr="007D2319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EBB2A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2.23.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F0988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0" w:right="0"/>
            </w:pPr>
            <w:r>
              <w:rPr>
                <w:b/>
                <w:w w:val="97"/>
                <w:sz w:val="16"/>
              </w:rPr>
              <w:t>Системы органов (опорно-двигательная, пищеварительная, дыхательная, кровеносная, нервная, органы чувств),  их роль в жизнедеятельности организма.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D86FE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076EA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EFB80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32728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1F236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>Рассматривание схемы строения тела человека: называние, описание функций разных систем органов;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5E2CD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A9C80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52B2C605" w14:textId="77777777" w:rsidR="007D2319" w:rsidRDefault="007D2319" w:rsidP="008C2D61">
            <w:pPr>
              <w:autoSpaceDE w:val="0"/>
              <w:autoSpaceDN w:val="0"/>
              <w:spacing w:before="18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</w:tbl>
    <w:p w14:paraId="1C1DDE41" w14:textId="77777777" w:rsidR="007D2319" w:rsidRDefault="007D2319" w:rsidP="008C2D61">
      <w:pPr>
        <w:autoSpaceDE w:val="0"/>
        <w:autoSpaceDN w:val="0"/>
        <w:spacing w:after="0" w:line="14" w:lineRule="exact"/>
        <w:ind w:left="0" w:right="0"/>
      </w:pPr>
    </w:p>
    <w:p w14:paraId="40E4130B" w14:textId="77777777" w:rsidR="007D2319" w:rsidRDefault="007D2319" w:rsidP="008C2D61">
      <w:pPr>
        <w:ind w:left="0" w:right="0"/>
        <w:sectPr w:rsidR="007D2319">
          <w:pgSz w:w="16840" w:h="11900"/>
          <w:pgMar w:top="284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8BB6604" w14:textId="77777777" w:rsidR="007D2319" w:rsidRDefault="007D2319" w:rsidP="008C2D61">
      <w:pPr>
        <w:autoSpaceDE w:val="0"/>
        <w:autoSpaceDN w:val="0"/>
        <w:spacing w:after="66" w:line="220" w:lineRule="exact"/>
        <w:ind w:left="0" w:right="0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42"/>
        <w:gridCol w:w="530"/>
        <w:gridCol w:w="1095"/>
        <w:gridCol w:w="9"/>
        <w:gridCol w:w="6"/>
        <w:gridCol w:w="1095"/>
        <w:gridCol w:w="39"/>
        <w:gridCol w:w="6"/>
        <w:gridCol w:w="800"/>
        <w:gridCol w:w="4550"/>
        <w:gridCol w:w="1080"/>
        <w:gridCol w:w="1382"/>
      </w:tblGrid>
      <w:tr w:rsidR="007D2319" w14:paraId="3F5843FE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552D7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2.24.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7BC1A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</w:pPr>
            <w:r>
              <w:rPr>
                <w:b/>
                <w:w w:val="97"/>
                <w:sz w:val="16"/>
              </w:rPr>
              <w:t>Гигиена отдельных органов и систем органов человека.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7FB8D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A1C5A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E7127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7B171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F38CE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w w:val="97"/>
                <w:sz w:val="16"/>
              </w:rPr>
              <w:t>Рассматривание схемы строения тела человека: называние, описание функций разных систем органов;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32150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1B1CF" w14:textId="77777777" w:rsidR="007D2319" w:rsidRDefault="007D2319" w:rsidP="008C2D61">
            <w:pPr>
              <w:autoSpaceDE w:val="0"/>
              <w:autoSpaceDN w:val="0"/>
              <w:spacing w:before="78" w:after="0" w:line="247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1C3F3170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09B9269C" w14:textId="77777777" w:rsidTr="00404BE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54ADB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2.25.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57664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</w:pPr>
            <w:r>
              <w:rPr>
                <w:b/>
                <w:w w:val="97"/>
                <w:sz w:val="16"/>
              </w:rPr>
              <w:t>Измерение температуры тела человека, частоты пульса.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BDB6D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BDE39A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8D1604A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7CC73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B4240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proofErr w:type="gramStart"/>
            <w:r>
              <w:rPr>
                <w:w w:val="97"/>
                <w:sz w:val="16"/>
              </w:rPr>
              <w:t>Практическая</w:t>
            </w:r>
            <w:proofErr w:type="gramEnd"/>
            <w:r>
              <w:rPr>
                <w:w w:val="97"/>
                <w:sz w:val="16"/>
              </w:rPr>
              <w:t xml:space="preserve"> работа по теме «Измерение температуры тела и частоты пульса»;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96F5C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1FBA9" w14:textId="77777777" w:rsidR="007D2319" w:rsidRDefault="007D2319" w:rsidP="008C2D61">
            <w:pPr>
              <w:autoSpaceDE w:val="0"/>
              <w:autoSpaceDN w:val="0"/>
              <w:spacing w:before="78" w:after="0" w:line="247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4EE030B3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404BE9" w14:paraId="71ACEA49" w14:textId="77777777" w:rsidTr="00404BE9">
        <w:trPr>
          <w:trHeight w:hRule="exact" w:val="348"/>
        </w:trPr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AF183" w14:textId="77777777" w:rsidR="00404BE9" w:rsidRDefault="00404BE9" w:rsidP="008C2D61">
            <w:pPr>
              <w:autoSpaceDE w:val="0"/>
              <w:autoSpaceDN w:val="0"/>
              <w:spacing w:before="76" w:after="0" w:line="233" w:lineRule="auto"/>
              <w:ind w:left="0" w:right="0"/>
            </w:pPr>
            <w:r>
              <w:rPr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FE2F8" w14:textId="77777777" w:rsidR="00404BE9" w:rsidRDefault="00404BE9" w:rsidP="00404BE9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40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12F64D" w14:textId="77777777" w:rsidR="00404BE9" w:rsidRPr="00404BE9" w:rsidRDefault="00404BE9" w:rsidP="00404BE9">
            <w:pPr>
              <w:ind w:left="0" w:right="0"/>
              <w:jc w:val="center"/>
              <w:rPr>
                <w:sz w:val="16"/>
                <w:szCs w:val="16"/>
                <w:lang w:val="en-US"/>
              </w:rPr>
            </w:pPr>
            <w:r w:rsidRPr="00404BE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F8FE9" w14:textId="77777777" w:rsidR="00404BE9" w:rsidRPr="00404BE9" w:rsidRDefault="00404BE9" w:rsidP="00404BE9">
            <w:pPr>
              <w:ind w:left="0" w:righ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0C75D" w14:textId="77777777" w:rsidR="00404BE9" w:rsidRPr="00404BE9" w:rsidRDefault="00404BE9" w:rsidP="00404BE9">
            <w:pPr>
              <w:ind w:left="0" w:right="0"/>
              <w:jc w:val="center"/>
              <w:rPr>
                <w:lang w:val="en-US"/>
              </w:rPr>
            </w:pPr>
          </w:p>
        </w:tc>
      </w:tr>
      <w:tr w:rsidR="007D2319" w14:paraId="00EC2A5A" w14:textId="77777777" w:rsidTr="007D2319">
        <w:trPr>
          <w:trHeight w:hRule="exact" w:val="348"/>
        </w:trPr>
        <w:tc>
          <w:tcPr>
            <w:tcW w:w="155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4F8DE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</w:pPr>
            <w:r>
              <w:rPr>
                <w:w w:val="97"/>
                <w:sz w:val="16"/>
              </w:rPr>
              <w:t>Раздел 3.</w:t>
            </w:r>
            <w:r>
              <w:rPr>
                <w:b/>
                <w:w w:val="97"/>
                <w:sz w:val="16"/>
              </w:rPr>
              <w:t xml:space="preserve"> Правила безопасной жизни.</w:t>
            </w:r>
          </w:p>
        </w:tc>
      </w:tr>
      <w:tr w:rsidR="007D2319" w14:paraId="09560F25" w14:textId="77777777" w:rsidTr="007D2319">
        <w:trPr>
          <w:trHeight w:hRule="exact" w:val="12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18007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3.1.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99BBB" w14:textId="77777777" w:rsidR="007D2319" w:rsidRDefault="007D2319" w:rsidP="008C2D61">
            <w:pPr>
              <w:autoSpaceDE w:val="0"/>
              <w:autoSpaceDN w:val="0"/>
              <w:spacing w:before="64" w:after="0" w:line="245" w:lineRule="auto"/>
              <w:ind w:left="0" w:right="0"/>
            </w:pPr>
            <w:r>
              <w:rPr>
                <w:b/>
                <w:w w:val="97"/>
                <w:sz w:val="16"/>
              </w:rPr>
              <w:t>Здоровый  образ  жизни;  забота о здоровье и безопасности окружающих людей.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83ECF" w14:textId="77777777" w:rsidR="007D2319" w:rsidRDefault="008C2D61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E57EE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FF8EF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DE0DD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83CC7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>Обсуждение результатов проектной деятельности по теме «Что такое здоровый образ жизни и как его обеспечить»;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06480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C63E9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47119A37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1C81E21A" w14:textId="77777777" w:rsidTr="007D23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FA5C7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3.2.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7AAFF" w14:textId="77777777" w:rsidR="007D2319" w:rsidRDefault="007D2319" w:rsidP="008C2D61">
            <w:pPr>
              <w:autoSpaceDE w:val="0"/>
              <w:autoSpaceDN w:val="0"/>
              <w:spacing w:before="66" w:after="0" w:line="247" w:lineRule="auto"/>
              <w:ind w:left="0" w:right="0"/>
            </w:pPr>
            <w:r>
              <w:rPr>
                <w:b/>
                <w:w w:val="97"/>
                <w:sz w:val="16"/>
              </w:rPr>
              <w:t xml:space="preserve">Безопасность во </w:t>
            </w:r>
            <w:proofErr w:type="gramStart"/>
            <w:r>
              <w:rPr>
                <w:b/>
                <w:w w:val="97"/>
                <w:sz w:val="16"/>
              </w:rPr>
              <w:t>дворе</w:t>
            </w:r>
            <w:proofErr w:type="gramEnd"/>
            <w:r>
              <w:rPr>
                <w:b/>
                <w:w w:val="97"/>
                <w:sz w:val="16"/>
              </w:rPr>
              <w:t xml:space="preserve"> жилого дома (внимание к зонам электрических, газовых, тепловых подстанций и других опасных объектов; предупреждающие знаки безопасности).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7BB1A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18C58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1D2C7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FE8B9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FBF2D" w14:textId="77777777" w:rsidR="007D2319" w:rsidRDefault="007D2319" w:rsidP="008C2D61">
            <w:pPr>
              <w:autoSpaceDE w:val="0"/>
              <w:autoSpaceDN w:val="0"/>
              <w:spacing w:before="78" w:after="0" w:line="250" w:lineRule="auto"/>
              <w:ind w:left="0" w:right="0"/>
            </w:pPr>
            <w:proofErr w:type="gramStart"/>
            <w:r>
              <w:rPr>
                <w:w w:val="97"/>
                <w:sz w:val="16"/>
              </w:rPr>
              <w:t xml:space="preserve">Практическая работа по теме «Рассматривание знаков (опасно, </w:t>
            </w:r>
            <w:proofErr w:type="spellStart"/>
            <w:r>
              <w:rPr>
                <w:w w:val="97"/>
                <w:sz w:val="16"/>
              </w:rPr>
              <w:t>пожароопасно</w:t>
            </w:r>
            <w:proofErr w:type="spellEnd"/>
            <w:r>
              <w:rPr>
                <w:w w:val="97"/>
                <w:sz w:val="16"/>
              </w:rPr>
              <w:t>, взрывоопасно; внимание — автопогрузчик; электрический ток; малозаметное препятствие; падение с высоты), коллективное объяснение их значения»;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5DD23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185F8" w14:textId="77777777" w:rsidR="007D2319" w:rsidRDefault="007D2319" w:rsidP="008C2D61">
            <w:pPr>
              <w:autoSpaceDE w:val="0"/>
              <w:autoSpaceDN w:val="0"/>
              <w:spacing w:before="78" w:after="0" w:line="247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2E2D577B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02396CC0" w14:textId="77777777" w:rsidTr="007D231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BBFCF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3.3.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A4329" w14:textId="77777777" w:rsidR="007D2319" w:rsidRDefault="007D2319" w:rsidP="008C2D61">
            <w:pPr>
              <w:autoSpaceDE w:val="0"/>
              <w:autoSpaceDN w:val="0"/>
              <w:spacing w:before="66" w:after="0" w:line="254" w:lineRule="auto"/>
              <w:ind w:left="0" w:right="0"/>
            </w:pPr>
            <w:r>
              <w:rPr>
                <w:b/>
                <w:w w:val="97"/>
                <w:sz w:val="16"/>
              </w:rPr>
              <w:t xml:space="preserve">Транспортная безопасность пассажира разных видов транспорта, правила поведения на </w:t>
            </w:r>
            <w:proofErr w:type="gramStart"/>
            <w:r>
              <w:rPr>
                <w:b/>
                <w:w w:val="97"/>
                <w:sz w:val="16"/>
              </w:rPr>
              <w:t>вокзалах</w:t>
            </w:r>
            <w:proofErr w:type="gramEnd"/>
            <w:r>
              <w:rPr>
                <w:b/>
                <w:w w:val="97"/>
                <w:sz w:val="16"/>
              </w:rPr>
              <w:t xml:space="preserve">, в </w:t>
            </w:r>
            <w:r>
              <w:br/>
            </w:r>
            <w:r>
              <w:rPr>
                <w:b/>
                <w:w w:val="97"/>
                <w:sz w:val="16"/>
              </w:rPr>
              <w:t>аэропортах, на борту самолёта, судна.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F695D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9FD15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F08D6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2DD78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73BCD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w w:val="97"/>
                <w:sz w:val="16"/>
              </w:rPr>
              <w:t>Рассказ учителя по теме «Правила поведения в транспорте, на вокзалах, в аэропортах, на борту самолета, судна»;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E274C" w14:textId="77777777" w:rsidR="007D2319" w:rsidRDefault="007D2319" w:rsidP="008C2D61">
            <w:pPr>
              <w:autoSpaceDE w:val="0"/>
              <w:autoSpaceDN w:val="0"/>
              <w:spacing w:before="78" w:after="0" w:line="245" w:lineRule="auto"/>
              <w:ind w:left="0" w:right="0"/>
            </w:pPr>
            <w:r>
              <w:rPr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68A51" w14:textId="77777777" w:rsidR="007D2319" w:rsidRDefault="007D2319" w:rsidP="008C2D61">
            <w:pPr>
              <w:autoSpaceDE w:val="0"/>
              <w:autoSpaceDN w:val="0"/>
              <w:spacing w:before="78" w:after="0" w:line="250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5B951AFE" w14:textId="77777777" w:rsidR="007D2319" w:rsidRDefault="007D2319" w:rsidP="008C2D61">
            <w:pPr>
              <w:autoSpaceDE w:val="0"/>
              <w:autoSpaceDN w:val="0"/>
              <w:spacing w:before="18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7D2319" w14:paraId="578F12E8" w14:textId="77777777" w:rsidTr="00404BE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DB97E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left="0" w:right="0"/>
              <w:jc w:val="center"/>
            </w:pPr>
            <w:r>
              <w:rPr>
                <w:w w:val="97"/>
                <w:sz w:val="16"/>
              </w:rPr>
              <w:t>3.4.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21C5F" w14:textId="77777777" w:rsidR="007D2319" w:rsidRDefault="007D2319" w:rsidP="008C2D61">
            <w:pPr>
              <w:autoSpaceDE w:val="0"/>
              <w:autoSpaceDN w:val="0"/>
              <w:spacing w:before="64" w:after="0" w:line="254" w:lineRule="auto"/>
              <w:ind w:left="0" w:right="0"/>
            </w:pPr>
            <w:r>
              <w:rPr>
                <w:b/>
                <w:w w:val="97"/>
                <w:sz w:val="16"/>
              </w:rPr>
              <w:t xml:space="preserve">Безопасность в Интернете (ориентировка в признаках мошенничества в сети; защита персональной </w:t>
            </w:r>
            <w:r>
              <w:br/>
            </w:r>
            <w:r>
              <w:rPr>
                <w:b/>
                <w:w w:val="97"/>
                <w:sz w:val="16"/>
              </w:rPr>
              <w:t>информации) в условиях контролируемого доступа в Интернет.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7542F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56997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F08985" w14:textId="77777777" w:rsidR="007D2319" w:rsidRDefault="007D2319" w:rsidP="008C2D61">
            <w:pPr>
              <w:autoSpaceDE w:val="0"/>
              <w:autoSpaceDN w:val="0"/>
              <w:spacing w:before="76" w:after="0" w:line="233" w:lineRule="auto"/>
              <w:ind w:right="0"/>
              <w:jc w:val="center"/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8679E" w14:textId="77777777" w:rsidR="007D2319" w:rsidRDefault="007D2319" w:rsidP="008C2D61">
            <w:pPr>
              <w:ind w:left="0" w:right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BE9FE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>Учебный диалог по теме «Как обеспечить безопасность при работе в Интернете»;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CAE0F" w14:textId="77777777" w:rsidR="007D2319" w:rsidRDefault="007D2319" w:rsidP="008C2D61">
            <w:pPr>
              <w:autoSpaceDE w:val="0"/>
              <w:autoSpaceDN w:val="0"/>
              <w:spacing w:before="76" w:after="0" w:line="245" w:lineRule="auto"/>
              <w:ind w:left="0" w:right="0"/>
            </w:pPr>
            <w:r>
              <w:rPr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4E47CD" w14:textId="77777777" w:rsidR="007D2319" w:rsidRDefault="007D2319" w:rsidP="008C2D61">
            <w:pPr>
              <w:autoSpaceDE w:val="0"/>
              <w:autoSpaceDN w:val="0"/>
              <w:spacing w:before="76" w:after="0" w:line="250" w:lineRule="auto"/>
              <w:ind w:left="0" w:right="0"/>
            </w:pPr>
            <w:r>
              <w:rPr>
                <w:w w:val="97"/>
                <w:sz w:val="16"/>
              </w:rPr>
              <w:t>Электронное приложение к учебнику.</w:t>
            </w:r>
          </w:p>
          <w:p w14:paraId="2725287D" w14:textId="77777777" w:rsidR="007D2319" w:rsidRDefault="007D2319" w:rsidP="008C2D61">
            <w:pPr>
              <w:autoSpaceDE w:val="0"/>
              <w:autoSpaceDN w:val="0"/>
              <w:spacing w:before="20" w:after="0" w:line="245" w:lineRule="auto"/>
              <w:ind w:left="0" w:right="0"/>
            </w:pPr>
            <w:r>
              <w:rPr>
                <w:w w:val="97"/>
                <w:sz w:val="16"/>
              </w:rPr>
              <w:t>http://school-collection.</w:t>
            </w:r>
          </w:p>
        </w:tc>
      </w:tr>
      <w:tr w:rsidR="00404BE9" w14:paraId="59A14E2E" w14:textId="77777777" w:rsidTr="00404BE9">
        <w:trPr>
          <w:trHeight w:hRule="exact" w:val="348"/>
        </w:trPr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543C5" w14:textId="77777777" w:rsidR="00404BE9" w:rsidRPr="00404BE9" w:rsidRDefault="00404BE9" w:rsidP="008C2D61">
            <w:pPr>
              <w:autoSpaceDE w:val="0"/>
              <w:autoSpaceDN w:val="0"/>
              <w:spacing w:before="78" w:after="0" w:line="230" w:lineRule="auto"/>
              <w:ind w:left="0" w:right="0"/>
              <w:rPr>
                <w:sz w:val="16"/>
                <w:szCs w:val="16"/>
              </w:rPr>
            </w:pPr>
            <w:r w:rsidRPr="00404BE9">
              <w:rPr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5AF36" w14:textId="77777777" w:rsidR="00404BE9" w:rsidRPr="00404BE9" w:rsidRDefault="00404BE9" w:rsidP="000564BC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  <w:rPr>
                <w:sz w:val="16"/>
                <w:szCs w:val="16"/>
              </w:rPr>
            </w:pPr>
            <w:r w:rsidRPr="00404BE9">
              <w:rPr>
                <w:w w:val="97"/>
                <w:sz w:val="16"/>
                <w:szCs w:val="16"/>
              </w:rPr>
              <w:t>8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F6F91DF" w14:textId="77777777" w:rsidR="00404BE9" w:rsidRPr="00404BE9" w:rsidRDefault="00404BE9" w:rsidP="00404BE9">
            <w:pPr>
              <w:ind w:left="0" w:right="0"/>
              <w:jc w:val="center"/>
              <w:rPr>
                <w:sz w:val="16"/>
                <w:szCs w:val="16"/>
                <w:lang w:val="en-US"/>
              </w:rPr>
            </w:pPr>
            <w:r w:rsidRPr="00404BE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BD706" w14:textId="77777777" w:rsidR="00404BE9" w:rsidRPr="00404BE9" w:rsidRDefault="00404BE9" w:rsidP="00404BE9">
            <w:pPr>
              <w:ind w:left="0" w:righ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4F82B" w14:textId="77777777" w:rsidR="00404BE9" w:rsidRPr="00404BE9" w:rsidRDefault="00404BE9" w:rsidP="008C2D61">
            <w:pPr>
              <w:ind w:left="0" w:right="0"/>
              <w:rPr>
                <w:sz w:val="16"/>
                <w:szCs w:val="16"/>
              </w:rPr>
            </w:pPr>
          </w:p>
        </w:tc>
      </w:tr>
      <w:tr w:rsidR="007D2319" w14:paraId="36AE72E7" w14:textId="77777777" w:rsidTr="00404BE9">
        <w:trPr>
          <w:trHeight w:hRule="exact" w:val="328"/>
        </w:trPr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11C45" w14:textId="77777777" w:rsidR="007D2319" w:rsidRDefault="007D2319" w:rsidP="008C2D61">
            <w:pPr>
              <w:autoSpaceDE w:val="0"/>
              <w:autoSpaceDN w:val="0"/>
              <w:spacing w:before="78" w:after="0" w:line="230" w:lineRule="auto"/>
              <w:ind w:left="0" w:right="0"/>
            </w:pPr>
            <w:r>
              <w:rPr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64994" w14:textId="77777777" w:rsidR="007D2319" w:rsidRDefault="007D2319" w:rsidP="000564BC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68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A16353" w14:textId="2D7109FD" w:rsidR="007D2319" w:rsidRDefault="00F17EEE" w:rsidP="00F17EEE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6C0F3E" w14:textId="77777777" w:rsidR="007D2319" w:rsidRDefault="007D2319" w:rsidP="000564BC">
            <w:pPr>
              <w:autoSpaceDE w:val="0"/>
              <w:autoSpaceDN w:val="0"/>
              <w:spacing w:before="78" w:after="0" w:line="230" w:lineRule="auto"/>
              <w:ind w:left="0" w:right="0"/>
              <w:jc w:val="center"/>
            </w:pPr>
            <w:r>
              <w:rPr>
                <w:w w:val="97"/>
                <w:sz w:val="16"/>
              </w:rPr>
              <w:t>25</w:t>
            </w:r>
          </w:p>
        </w:tc>
        <w:tc>
          <w:tcPr>
            <w:tcW w:w="78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177D2" w14:textId="77777777" w:rsidR="007D2319" w:rsidRDefault="007D2319" w:rsidP="008C2D61">
            <w:pPr>
              <w:ind w:left="0" w:right="0"/>
            </w:pPr>
          </w:p>
        </w:tc>
      </w:tr>
    </w:tbl>
    <w:p w14:paraId="5D7AE9EC" w14:textId="77777777" w:rsidR="007D2319" w:rsidRDefault="007D2319" w:rsidP="007D2319">
      <w:pPr>
        <w:autoSpaceDE w:val="0"/>
        <w:autoSpaceDN w:val="0"/>
        <w:spacing w:after="0" w:line="14" w:lineRule="exact"/>
      </w:pPr>
    </w:p>
    <w:p w14:paraId="4F6CF30D" w14:textId="77777777" w:rsidR="00A46A43" w:rsidRDefault="00A46A43" w:rsidP="00A46A43">
      <w:pPr>
        <w:spacing w:after="0" w:line="265" w:lineRule="auto"/>
        <w:ind w:left="-5" w:right="0"/>
        <w:jc w:val="center"/>
        <w:rPr>
          <w:b/>
          <w:sz w:val="28"/>
          <w:szCs w:val="28"/>
        </w:rPr>
      </w:pPr>
    </w:p>
    <w:p w14:paraId="21B51E47" w14:textId="77777777" w:rsidR="008C2D61" w:rsidRDefault="008C2D61" w:rsidP="00A46A43">
      <w:pPr>
        <w:spacing w:after="0" w:line="265" w:lineRule="auto"/>
        <w:ind w:left="-5" w:right="0"/>
        <w:jc w:val="center"/>
        <w:rPr>
          <w:b/>
          <w:sz w:val="28"/>
          <w:szCs w:val="28"/>
        </w:rPr>
      </w:pPr>
    </w:p>
    <w:p w14:paraId="3C575A7E" w14:textId="77777777" w:rsidR="008C2D61" w:rsidRDefault="008C2D61" w:rsidP="00A46A43">
      <w:pPr>
        <w:spacing w:after="0" w:line="265" w:lineRule="auto"/>
        <w:ind w:left="-5" w:right="0"/>
        <w:jc w:val="center"/>
        <w:rPr>
          <w:b/>
          <w:sz w:val="28"/>
          <w:szCs w:val="28"/>
        </w:rPr>
      </w:pPr>
    </w:p>
    <w:p w14:paraId="7E375F4C" w14:textId="77777777" w:rsidR="008D1D38" w:rsidRDefault="008D1D38" w:rsidP="00A46A43">
      <w:pPr>
        <w:spacing w:after="0" w:line="265" w:lineRule="auto"/>
        <w:ind w:left="-5" w:right="0"/>
        <w:jc w:val="center"/>
        <w:rPr>
          <w:b/>
          <w:sz w:val="28"/>
          <w:szCs w:val="28"/>
        </w:rPr>
      </w:pPr>
    </w:p>
    <w:p w14:paraId="2D4FEA69" w14:textId="77777777" w:rsidR="008D1D38" w:rsidRDefault="008D1D38" w:rsidP="00A46A43">
      <w:pPr>
        <w:spacing w:after="0" w:line="265" w:lineRule="auto"/>
        <w:ind w:left="-5" w:right="0"/>
        <w:jc w:val="center"/>
        <w:rPr>
          <w:b/>
          <w:sz w:val="28"/>
          <w:szCs w:val="28"/>
        </w:rPr>
      </w:pPr>
    </w:p>
    <w:p w14:paraId="6DE08519" w14:textId="77777777" w:rsidR="000564BC" w:rsidRDefault="000564BC" w:rsidP="00A46A43">
      <w:pPr>
        <w:spacing w:after="0" w:line="265" w:lineRule="auto"/>
        <w:ind w:left="-5" w:right="0"/>
        <w:jc w:val="center"/>
        <w:rPr>
          <w:b/>
          <w:sz w:val="28"/>
          <w:szCs w:val="28"/>
        </w:rPr>
      </w:pPr>
    </w:p>
    <w:p w14:paraId="595F10CF" w14:textId="77777777" w:rsidR="008D1D38" w:rsidRDefault="008D1D38" w:rsidP="00A46A43">
      <w:pPr>
        <w:spacing w:after="0" w:line="265" w:lineRule="auto"/>
        <w:ind w:left="-5" w:right="0"/>
        <w:jc w:val="center"/>
        <w:rPr>
          <w:b/>
          <w:sz w:val="28"/>
          <w:szCs w:val="28"/>
        </w:rPr>
      </w:pPr>
    </w:p>
    <w:p w14:paraId="2F14B170" w14:textId="77777777" w:rsidR="00A46A43" w:rsidRDefault="00A46A43" w:rsidP="00A46A43">
      <w:pPr>
        <w:spacing w:after="0" w:line="265" w:lineRule="auto"/>
        <w:ind w:left="-5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 класс 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04"/>
        <w:gridCol w:w="4214"/>
        <w:gridCol w:w="1080"/>
        <w:gridCol w:w="1380"/>
      </w:tblGrid>
      <w:tr w:rsidR="008D1D38" w14:paraId="19D4033F" w14:textId="77777777" w:rsidTr="00B97F97">
        <w:trPr>
          <w:trHeight w:val="333"/>
        </w:trPr>
        <w:tc>
          <w:tcPr>
            <w:tcW w:w="468" w:type="dxa"/>
            <w:vMerge w:val="restart"/>
          </w:tcPr>
          <w:p w14:paraId="47E7E02B" w14:textId="77777777" w:rsidR="008D1D38" w:rsidRDefault="008D1D38" w:rsidP="00B97F97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778" w:type="dxa"/>
            <w:vMerge w:val="restart"/>
          </w:tcPr>
          <w:p w14:paraId="258F9A3B" w14:textId="77777777" w:rsidR="008D1D38" w:rsidRPr="008D1D38" w:rsidRDefault="008D1D38" w:rsidP="00B97F97">
            <w:pPr>
              <w:pStyle w:val="TableParagraph"/>
              <w:spacing w:before="74"/>
              <w:ind w:left="76"/>
              <w:rPr>
                <w:b/>
                <w:sz w:val="15"/>
                <w:lang w:val="ru-RU"/>
              </w:rPr>
            </w:pPr>
            <w:r w:rsidRPr="008D1D38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8D1D3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разделов</w:t>
            </w:r>
            <w:r w:rsidRPr="008D1D3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</w:t>
            </w:r>
            <w:r w:rsidRPr="008D1D3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тем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111C7D4A" w14:textId="77777777" w:rsidR="008D1D38" w:rsidRDefault="008D1D38" w:rsidP="00B97F97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14:paraId="0CFF27AC" w14:textId="77777777" w:rsidR="008D1D38" w:rsidRDefault="008D1D38" w:rsidP="00B97F97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4214" w:type="dxa"/>
            <w:vMerge w:val="restart"/>
          </w:tcPr>
          <w:p w14:paraId="33A1B645" w14:textId="77777777" w:rsidR="008D1D38" w:rsidRDefault="008D1D38" w:rsidP="00B97F9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14:paraId="5DDA452A" w14:textId="77777777" w:rsidR="008D1D38" w:rsidRDefault="008D1D38" w:rsidP="00B97F97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14:paraId="199C3CC5" w14:textId="77777777" w:rsidR="008D1D38" w:rsidRDefault="008D1D38" w:rsidP="00B97F97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8D1D38" w14:paraId="2F2A2220" w14:textId="77777777" w:rsidTr="00B97F9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14:paraId="758D4BC5" w14:textId="77777777" w:rsidR="008D1D38" w:rsidRDefault="008D1D38" w:rsidP="00B97F97">
            <w:pPr>
              <w:rPr>
                <w:sz w:val="2"/>
                <w:szCs w:val="2"/>
              </w:rPr>
            </w:pPr>
          </w:p>
        </w:tc>
        <w:tc>
          <w:tcPr>
            <w:tcW w:w="4778" w:type="dxa"/>
            <w:vMerge/>
            <w:tcBorders>
              <w:top w:val="nil"/>
            </w:tcBorders>
          </w:tcPr>
          <w:p w14:paraId="48A0B422" w14:textId="77777777" w:rsidR="008D1D38" w:rsidRDefault="008D1D38" w:rsidP="00B97F9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582B6806" w14:textId="77777777" w:rsidR="008D1D38" w:rsidRDefault="008D1D38" w:rsidP="00B97F97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14:paraId="144288B2" w14:textId="77777777" w:rsidR="008D1D38" w:rsidRDefault="008D1D38" w:rsidP="00B97F97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14:paraId="5782D853" w14:textId="77777777" w:rsidR="008D1D38" w:rsidRDefault="008D1D38" w:rsidP="00B97F97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14:paraId="51B1C2D1" w14:textId="77777777" w:rsidR="008D1D38" w:rsidRDefault="008D1D38" w:rsidP="00B97F97">
            <w:pPr>
              <w:rPr>
                <w:sz w:val="2"/>
                <w:szCs w:val="2"/>
              </w:rPr>
            </w:pPr>
          </w:p>
        </w:tc>
        <w:tc>
          <w:tcPr>
            <w:tcW w:w="4214" w:type="dxa"/>
            <w:vMerge/>
            <w:tcBorders>
              <w:top w:val="nil"/>
            </w:tcBorders>
          </w:tcPr>
          <w:p w14:paraId="2B8B9D86" w14:textId="77777777" w:rsidR="008D1D38" w:rsidRDefault="008D1D38" w:rsidP="00B97F9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626F01A" w14:textId="77777777" w:rsidR="008D1D38" w:rsidRDefault="008D1D38" w:rsidP="00B97F9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3ED5E7CB" w14:textId="77777777" w:rsidR="008D1D38" w:rsidRDefault="008D1D38" w:rsidP="00B97F97">
            <w:pPr>
              <w:rPr>
                <w:sz w:val="2"/>
                <w:szCs w:val="2"/>
              </w:rPr>
            </w:pPr>
          </w:p>
        </w:tc>
      </w:tr>
      <w:tr w:rsidR="008D1D38" w14:paraId="0EA79BC1" w14:textId="77777777" w:rsidTr="00B97F97">
        <w:trPr>
          <w:trHeight w:val="333"/>
        </w:trPr>
        <w:tc>
          <w:tcPr>
            <w:tcW w:w="15496" w:type="dxa"/>
            <w:gridSpan w:val="9"/>
          </w:tcPr>
          <w:p w14:paraId="7E6BF51F" w14:textId="77777777" w:rsidR="008D1D38" w:rsidRDefault="008D1D38" w:rsidP="00B97F9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Человек</w:t>
            </w:r>
            <w:proofErr w:type="spell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общество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</w:tr>
      <w:tr w:rsidR="008D1D38" w14:paraId="6AE4C9EB" w14:textId="77777777" w:rsidTr="00B97F97">
        <w:trPr>
          <w:trHeight w:val="1101"/>
        </w:trPr>
        <w:tc>
          <w:tcPr>
            <w:tcW w:w="468" w:type="dxa"/>
          </w:tcPr>
          <w:p w14:paraId="4F0EE765" w14:textId="77777777" w:rsidR="008D1D38" w:rsidRDefault="008D1D38" w:rsidP="00B97F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778" w:type="dxa"/>
          </w:tcPr>
          <w:p w14:paraId="09CFF4F2" w14:textId="77777777" w:rsidR="008D1D38" w:rsidRPr="008D1D38" w:rsidRDefault="008D1D38" w:rsidP="00B97F97">
            <w:pPr>
              <w:pStyle w:val="TableParagraph"/>
              <w:spacing w:before="74"/>
              <w:ind w:left="76"/>
              <w:rPr>
                <w:b/>
                <w:sz w:val="15"/>
                <w:lang w:val="ru-RU"/>
              </w:rPr>
            </w:pP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устройство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РФ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(общее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представление).</w:t>
            </w:r>
          </w:p>
        </w:tc>
        <w:tc>
          <w:tcPr>
            <w:tcW w:w="528" w:type="dxa"/>
          </w:tcPr>
          <w:p w14:paraId="09F4A6EF" w14:textId="77777777" w:rsidR="008D1D38" w:rsidRDefault="008D1D38" w:rsidP="000564BC">
            <w:pPr>
              <w:pStyle w:val="TableParagraph"/>
              <w:spacing w:before="7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9B4C916" w14:textId="77777777" w:rsidR="008D1D38" w:rsidRDefault="008D1D38" w:rsidP="000564BC">
            <w:pPr>
              <w:pStyle w:val="TableParagraph"/>
              <w:spacing w:before="7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793158C" w14:textId="77777777" w:rsidR="008D1D38" w:rsidRDefault="008D1D38" w:rsidP="000564BC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60AEA3C7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26CDF651" w14:textId="77777777" w:rsidR="008D1D38" w:rsidRPr="008D1D38" w:rsidRDefault="008D1D38" w:rsidP="00B97F97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Работа с политико-административной картой РФ: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местонахождения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республик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РФ,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краёв,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крупнейших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областей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городов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России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.;</w:t>
            </w:r>
            <w:proofErr w:type="gramEnd"/>
          </w:p>
          <w:p w14:paraId="466F3FEA" w14:textId="77777777" w:rsidR="008D1D38" w:rsidRPr="008D1D38" w:rsidRDefault="008D1D38" w:rsidP="00B97F97">
            <w:pPr>
              <w:pStyle w:val="TableParagraph"/>
              <w:spacing w:before="2" w:line="266" w:lineRule="auto"/>
              <w:ind w:left="79" w:right="194"/>
              <w:rPr>
                <w:sz w:val="15"/>
                <w:lang w:val="ru-RU"/>
              </w:rPr>
            </w:pPr>
            <w:r w:rsidRPr="008D1D38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и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текстов</w:t>
            </w:r>
            <w:r w:rsidRPr="008D1D38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учебника,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объяснения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учителя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080" w:type="dxa"/>
          </w:tcPr>
          <w:p w14:paraId="34F3E094" w14:textId="77777777" w:rsidR="008D1D38" w:rsidRDefault="008D1D38" w:rsidP="00B97F97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0AFB6F2D" w14:textId="77777777" w:rsidR="008D1D38" w:rsidRDefault="008D1D38" w:rsidP="00B97F9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8D1D38" w14:paraId="0FB0D8AB" w14:textId="77777777" w:rsidTr="00B97F97">
        <w:trPr>
          <w:trHeight w:val="909"/>
        </w:trPr>
        <w:tc>
          <w:tcPr>
            <w:tcW w:w="468" w:type="dxa"/>
          </w:tcPr>
          <w:p w14:paraId="66231B87" w14:textId="77777777" w:rsidR="008D1D38" w:rsidRDefault="008D1D38" w:rsidP="00B97F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778" w:type="dxa"/>
          </w:tcPr>
          <w:p w14:paraId="6BE3FE41" w14:textId="77777777" w:rsidR="008D1D38" w:rsidRPr="008D1D38" w:rsidRDefault="008D1D38" w:rsidP="00B97F97">
            <w:pPr>
              <w:pStyle w:val="TableParagraph"/>
              <w:spacing w:before="74" w:line="266" w:lineRule="auto"/>
              <w:ind w:left="76" w:right="655"/>
              <w:rPr>
                <w:b/>
                <w:sz w:val="15"/>
                <w:lang w:val="ru-RU"/>
              </w:rPr>
            </w:pPr>
            <w:r w:rsidRPr="008D1D38">
              <w:rPr>
                <w:b/>
                <w:spacing w:val="-1"/>
                <w:w w:val="105"/>
                <w:sz w:val="15"/>
                <w:lang w:val="ru-RU"/>
              </w:rPr>
              <w:t xml:space="preserve">Конституция </w:t>
            </w:r>
            <w:r w:rsidRPr="008D1D38">
              <w:rPr>
                <w:b/>
                <w:w w:val="105"/>
                <w:sz w:val="15"/>
                <w:lang w:val="ru-RU"/>
              </w:rPr>
              <w:t>— основной закон Российской Федерации.</w:t>
            </w:r>
            <w:r w:rsidRPr="008D1D38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Права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обязанности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гражданина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РФ.</w:t>
            </w:r>
          </w:p>
        </w:tc>
        <w:tc>
          <w:tcPr>
            <w:tcW w:w="528" w:type="dxa"/>
          </w:tcPr>
          <w:p w14:paraId="249DF941" w14:textId="77777777" w:rsidR="008D1D38" w:rsidRDefault="008D1D38" w:rsidP="000564BC">
            <w:pPr>
              <w:pStyle w:val="TableParagraph"/>
              <w:spacing w:before="7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B6FECFB" w14:textId="77777777" w:rsidR="008D1D38" w:rsidRDefault="008D1D38" w:rsidP="000564BC">
            <w:pPr>
              <w:pStyle w:val="TableParagraph"/>
              <w:spacing w:before="7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FE34620" w14:textId="77777777" w:rsidR="008D1D38" w:rsidRDefault="008D1D38" w:rsidP="000564BC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7D063DDF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738084C7" w14:textId="77777777" w:rsidR="008D1D38" w:rsidRPr="008D1D38" w:rsidRDefault="008D1D38" w:rsidP="00B97F97">
            <w:pPr>
              <w:pStyle w:val="TableParagraph"/>
              <w:spacing w:before="74" w:line="266" w:lineRule="auto"/>
              <w:ind w:left="79" w:right="194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Чтение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статей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Конституции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РФ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правах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граждан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РФ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.;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gramEnd"/>
            <w:r w:rsidRPr="008D1D38">
              <w:rPr>
                <w:w w:val="105"/>
                <w:sz w:val="15"/>
                <w:lang w:val="ru-RU"/>
              </w:rPr>
              <w:t>Чтение и обсуждение текстов учебника, объяснения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учителя.;</w:t>
            </w:r>
          </w:p>
        </w:tc>
        <w:tc>
          <w:tcPr>
            <w:tcW w:w="1080" w:type="dxa"/>
          </w:tcPr>
          <w:p w14:paraId="2472AE5F" w14:textId="77777777" w:rsidR="008D1D38" w:rsidRDefault="008D1D38" w:rsidP="00B97F97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5E983186" w14:textId="77777777" w:rsidR="008D1D38" w:rsidRDefault="008D1D38" w:rsidP="00B97F9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8D1D38" w14:paraId="091DB2C8" w14:textId="77777777" w:rsidTr="00B97F97">
        <w:trPr>
          <w:trHeight w:val="909"/>
        </w:trPr>
        <w:tc>
          <w:tcPr>
            <w:tcW w:w="468" w:type="dxa"/>
          </w:tcPr>
          <w:p w14:paraId="0E74DCAF" w14:textId="77777777" w:rsidR="008D1D38" w:rsidRDefault="008D1D38" w:rsidP="00B97F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778" w:type="dxa"/>
          </w:tcPr>
          <w:p w14:paraId="3442E0C5" w14:textId="77777777" w:rsidR="008D1D38" w:rsidRDefault="008D1D38" w:rsidP="00B97F9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 w:rsidRPr="008D1D38">
              <w:rPr>
                <w:b/>
                <w:w w:val="105"/>
                <w:sz w:val="15"/>
                <w:lang w:val="ru-RU"/>
              </w:rPr>
              <w:t>Президент РФ — глава государства. Политик</w:t>
            </w:r>
            <w:proofErr w:type="gramStart"/>
            <w:r w:rsidRPr="008D1D38">
              <w:rPr>
                <w:b/>
                <w:w w:val="105"/>
                <w:sz w:val="15"/>
                <w:lang w:val="ru-RU"/>
              </w:rPr>
              <w:t>о-</w:t>
            </w:r>
            <w:proofErr w:type="gramEnd"/>
            <w:r w:rsidRPr="008D1D38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административная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карта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России.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Города</w:t>
            </w:r>
            <w:proofErr w:type="spellEnd"/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России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04B5AC14" w14:textId="77777777" w:rsidR="008D1D38" w:rsidRDefault="008D1D38" w:rsidP="000564BC">
            <w:pPr>
              <w:pStyle w:val="TableParagraph"/>
              <w:spacing w:before="7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8972BD2" w14:textId="77777777" w:rsidR="008D1D38" w:rsidRDefault="008D1D38" w:rsidP="000564BC">
            <w:pPr>
              <w:pStyle w:val="TableParagraph"/>
              <w:spacing w:before="7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A78E5BD" w14:textId="77777777" w:rsidR="008D1D38" w:rsidRDefault="008D1D38" w:rsidP="000564BC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3B126451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4B9F5D67" w14:textId="77777777" w:rsidR="008D1D38" w:rsidRPr="008D1D38" w:rsidRDefault="008D1D38" w:rsidP="00B97F97">
            <w:pPr>
              <w:pStyle w:val="TableParagraph"/>
              <w:spacing w:before="74" w:line="266" w:lineRule="auto"/>
              <w:ind w:left="79" w:right="194"/>
              <w:rPr>
                <w:sz w:val="15"/>
                <w:lang w:val="ru-RU"/>
              </w:rPr>
            </w:pPr>
            <w:r w:rsidRPr="008D1D38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и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текстов</w:t>
            </w:r>
            <w:r w:rsidRPr="008D1D38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учебника,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объяснения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учителя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080" w:type="dxa"/>
          </w:tcPr>
          <w:p w14:paraId="3BCF1A6D" w14:textId="77777777" w:rsidR="008D1D38" w:rsidRDefault="008D1D38" w:rsidP="00B97F97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1335918E" w14:textId="77777777" w:rsidR="008D1D38" w:rsidRDefault="008D1D38" w:rsidP="00B97F9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8D1D38" w14:paraId="47ECCA3C" w14:textId="77777777" w:rsidTr="00B97F97">
        <w:trPr>
          <w:trHeight w:val="1101"/>
        </w:trPr>
        <w:tc>
          <w:tcPr>
            <w:tcW w:w="468" w:type="dxa"/>
          </w:tcPr>
          <w:p w14:paraId="53604CFD" w14:textId="77777777" w:rsidR="008D1D38" w:rsidRDefault="008D1D38" w:rsidP="00B97F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778" w:type="dxa"/>
          </w:tcPr>
          <w:p w14:paraId="307677CD" w14:textId="77777777" w:rsidR="008D1D38" w:rsidRPr="008D1D38" w:rsidRDefault="008D1D38" w:rsidP="00B97F97">
            <w:pPr>
              <w:pStyle w:val="TableParagraph"/>
              <w:spacing w:before="74" w:line="266" w:lineRule="auto"/>
              <w:ind w:left="76"/>
              <w:rPr>
                <w:b/>
                <w:sz w:val="15"/>
                <w:lang w:val="ru-RU"/>
              </w:rPr>
            </w:pP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Общая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характеристика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родного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края: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природа,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главный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город,</w:t>
            </w:r>
            <w:r w:rsidRPr="008D1D38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важнейшие достопримечательности, знаменитые</w:t>
            </w:r>
            <w:r w:rsidRPr="008D1D38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соотечественники.</w:t>
            </w:r>
          </w:p>
        </w:tc>
        <w:tc>
          <w:tcPr>
            <w:tcW w:w="528" w:type="dxa"/>
          </w:tcPr>
          <w:p w14:paraId="4BDED0E8" w14:textId="77777777" w:rsidR="008D1D38" w:rsidRDefault="008D1D38" w:rsidP="000564BC">
            <w:pPr>
              <w:pStyle w:val="TableParagraph"/>
              <w:spacing w:before="7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3E014187" w14:textId="77777777" w:rsidR="008D1D38" w:rsidRDefault="008D1D38" w:rsidP="000564BC">
            <w:pPr>
              <w:pStyle w:val="TableParagraph"/>
              <w:spacing w:before="7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13BAB70" w14:textId="77777777" w:rsidR="008D1D38" w:rsidRDefault="008D1D38" w:rsidP="000564BC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14:paraId="792CC7E4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45FD7EB9" w14:textId="77777777" w:rsidR="008D1D38" w:rsidRPr="008D1D38" w:rsidRDefault="008D1D38" w:rsidP="00B97F97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Работа с политико-административной картой РФ: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местонахождения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республик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РФ,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краёв,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крупнейших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областей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городов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России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.;</w:t>
            </w:r>
            <w:proofErr w:type="gramEnd"/>
          </w:p>
          <w:p w14:paraId="28F353A7" w14:textId="77777777" w:rsidR="008D1D38" w:rsidRPr="008D1D38" w:rsidRDefault="008D1D38" w:rsidP="00B97F97">
            <w:pPr>
              <w:pStyle w:val="TableParagraph"/>
              <w:spacing w:before="2" w:line="266" w:lineRule="auto"/>
              <w:ind w:left="79" w:right="194"/>
              <w:rPr>
                <w:sz w:val="15"/>
                <w:lang w:val="ru-RU"/>
              </w:rPr>
            </w:pPr>
            <w:r w:rsidRPr="008D1D38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и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текстов</w:t>
            </w:r>
            <w:r w:rsidRPr="008D1D38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учебника,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объяснения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учителя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080" w:type="dxa"/>
          </w:tcPr>
          <w:p w14:paraId="19DCFC58" w14:textId="77777777" w:rsidR="008D1D38" w:rsidRDefault="008D1D38" w:rsidP="00B97F97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4DC98B2B" w14:textId="77777777" w:rsidR="008D1D38" w:rsidRDefault="008D1D38" w:rsidP="00B97F9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8D1D38" w14:paraId="5E86C474" w14:textId="77777777" w:rsidTr="00B97F97">
        <w:trPr>
          <w:trHeight w:val="909"/>
        </w:trPr>
        <w:tc>
          <w:tcPr>
            <w:tcW w:w="468" w:type="dxa"/>
          </w:tcPr>
          <w:p w14:paraId="621742ED" w14:textId="77777777" w:rsidR="008D1D38" w:rsidRDefault="008D1D38" w:rsidP="00B97F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778" w:type="dxa"/>
          </w:tcPr>
          <w:p w14:paraId="316F63DA" w14:textId="77777777" w:rsidR="008D1D38" w:rsidRPr="008D1D38" w:rsidRDefault="008D1D38" w:rsidP="00B97F97">
            <w:pPr>
              <w:pStyle w:val="TableParagraph"/>
              <w:spacing w:before="74" w:line="266" w:lineRule="auto"/>
              <w:ind w:left="76"/>
              <w:rPr>
                <w:b/>
                <w:sz w:val="15"/>
                <w:lang w:val="ru-RU"/>
              </w:rPr>
            </w:pPr>
            <w:r w:rsidRPr="008D1D38">
              <w:rPr>
                <w:b/>
                <w:w w:val="105"/>
                <w:sz w:val="15"/>
                <w:lang w:val="ru-RU"/>
              </w:rPr>
              <w:t>Государственные праздники в жизни российского общества:</w:t>
            </w:r>
            <w:r w:rsidRPr="008D1D38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Новый год, День защитника Отечества, Международный</w:t>
            </w:r>
            <w:r w:rsidRPr="008D1D38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женский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день,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День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весны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труда,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День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Победы,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День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России,</w:t>
            </w:r>
            <w:r w:rsidRPr="008D1D38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День</w:t>
            </w:r>
            <w:r w:rsidRPr="008D1D38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народного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единства,</w:t>
            </w:r>
            <w:r w:rsidRPr="008D1D38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День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Конституции.</w:t>
            </w:r>
          </w:p>
        </w:tc>
        <w:tc>
          <w:tcPr>
            <w:tcW w:w="528" w:type="dxa"/>
          </w:tcPr>
          <w:p w14:paraId="19566F4D" w14:textId="77777777" w:rsidR="008D1D38" w:rsidRDefault="008D1D38" w:rsidP="000564BC">
            <w:pPr>
              <w:pStyle w:val="TableParagraph"/>
              <w:spacing w:before="7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3F88CEE" w14:textId="77777777" w:rsidR="008D1D38" w:rsidRDefault="008D1D38" w:rsidP="000564BC">
            <w:pPr>
              <w:pStyle w:val="TableParagraph"/>
              <w:spacing w:before="7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1434388" w14:textId="77777777" w:rsidR="008D1D38" w:rsidRDefault="008D1D38" w:rsidP="000564BC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5C826D4E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12A82C52" w14:textId="77777777" w:rsidR="008D1D38" w:rsidRPr="008D1D38" w:rsidRDefault="008D1D38" w:rsidP="00B97F97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диалог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«Государственные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праздники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России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».;</w:t>
            </w:r>
            <w:proofErr w:type="gramEnd"/>
          </w:p>
          <w:p w14:paraId="58B8F73E" w14:textId="77777777" w:rsidR="008D1D38" w:rsidRPr="008D1D38" w:rsidRDefault="008D1D38" w:rsidP="00B97F97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Работа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парах</w:t>
            </w:r>
            <w:r w:rsidRPr="008D1D38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«Рассказ</w:t>
            </w:r>
            <w:r w:rsidRPr="008D1D38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любом</w:t>
            </w:r>
            <w:r w:rsidRPr="008D1D38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празднике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РФ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или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своего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региона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».;</w:t>
            </w:r>
            <w:proofErr w:type="gramEnd"/>
          </w:p>
        </w:tc>
        <w:tc>
          <w:tcPr>
            <w:tcW w:w="1080" w:type="dxa"/>
          </w:tcPr>
          <w:p w14:paraId="4AF1DADE" w14:textId="77777777" w:rsidR="008D1D38" w:rsidRDefault="008D1D38" w:rsidP="00B97F97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3B664C38" w14:textId="77777777" w:rsidR="008D1D38" w:rsidRDefault="008D1D38" w:rsidP="00B97F9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8D1D38" w14:paraId="119330F0" w14:textId="77777777" w:rsidTr="00B97F97">
        <w:trPr>
          <w:trHeight w:val="993"/>
        </w:trPr>
        <w:tc>
          <w:tcPr>
            <w:tcW w:w="468" w:type="dxa"/>
          </w:tcPr>
          <w:p w14:paraId="732B743F" w14:textId="77777777" w:rsidR="008D1D38" w:rsidRDefault="008D1D38" w:rsidP="00B97F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778" w:type="dxa"/>
          </w:tcPr>
          <w:p w14:paraId="65179A7B" w14:textId="77777777" w:rsidR="008D1D38" w:rsidRPr="008D1D38" w:rsidRDefault="008D1D38" w:rsidP="00B97F97">
            <w:pPr>
              <w:pStyle w:val="TableParagraph"/>
              <w:spacing w:before="74" w:line="266" w:lineRule="auto"/>
              <w:ind w:left="76"/>
              <w:rPr>
                <w:b/>
                <w:sz w:val="15"/>
                <w:lang w:val="ru-RU"/>
              </w:rPr>
            </w:pPr>
            <w:r w:rsidRPr="008D1D38">
              <w:rPr>
                <w:b/>
                <w:sz w:val="15"/>
                <w:lang w:val="ru-RU"/>
              </w:rPr>
              <w:t>Праздники</w:t>
            </w:r>
            <w:r w:rsidRPr="008D1D38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8D1D38">
              <w:rPr>
                <w:b/>
                <w:sz w:val="15"/>
                <w:lang w:val="ru-RU"/>
              </w:rPr>
              <w:t>и</w:t>
            </w:r>
            <w:r w:rsidRPr="008D1D38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8D1D38">
              <w:rPr>
                <w:b/>
                <w:sz w:val="15"/>
                <w:lang w:val="ru-RU"/>
              </w:rPr>
              <w:t>памятные</w:t>
            </w:r>
            <w:r w:rsidRPr="008D1D38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8D1D38">
              <w:rPr>
                <w:b/>
                <w:sz w:val="15"/>
                <w:lang w:val="ru-RU"/>
              </w:rPr>
              <w:t>даты</w:t>
            </w:r>
            <w:r w:rsidRPr="008D1D38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8D1D38">
              <w:rPr>
                <w:b/>
                <w:sz w:val="15"/>
                <w:lang w:val="ru-RU"/>
              </w:rPr>
              <w:t>своего</w:t>
            </w:r>
            <w:r w:rsidRPr="008D1D38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8D1D38">
              <w:rPr>
                <w:b/>
                <w:sz w:val="15"/>
                <w:lang w:val="ru-RU"/>
              </w:rPr>
              <w:t>региона.</w:t>
            </w:r>
            <w:r w:rsidRPr="008D1D38">
              <w:rPr>
                <w:b/>
                <w:spacing w:val="-3"/>
                <w:sz w:val="15"/>
                <w:lang w:val="ru-RU"/>
              </w:rPr>
              <w:t xml:space="preserve"> </w:t>
            </w:r>
            <w:r w:rsidRPr="008D1D38">
              <w:rPr>
                <w:b/>
                <w:sz w:val="15"/>
                <w:lang w:val="ru-RU"/>
              </w:rPr>
              <w:t>Характеристика</w:t>
            </w:r>
            <w:r w:rsidRPr="008D1D3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отдельных</w:t>
            </w:r>
            <w:r w:rsidRPr="008D1D38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исторических</w:t>
            </w:r>
            <w:r w:rsidRPr="008D1D38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событий,</w:t>
            </w:r>
            <w:r w:rsidRPr="008D1D38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связанных</w:t>
            </w:r>
            <w:r w:rsidRPr="008D1D38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с</w:t>
            </w:r>
            <w:r w:rsidRPr="008D1D38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ним.</w:t>
            </w:r>
          </w:p>
        </w:tc>
        <w:tc>
          <w:tcPr>
            <w:tcW w:w="528" w:type="dxa"/>
          </w:tcPr>
          <w:p w14:paraId="558E5BCA" w14:textId="77777777" w:rsidR="008D1D38" w:rsidRDefault="008D1D38" w:rsidP="000564BC">
            <w:pPr>
              <w:pStyle w:val="TableParagraph"/>
              <w:spacing w:before="7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1643EEE" w14:textId="77777777" w:rsidR="008D1D38" w:rsidRDefault="008D1D38" w:rsidP="000564BC">
            <w:pPr>
              <w:pStyle w:val="TableParagraph"/>
              <w:spacing w:before="7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DCF158B" w14:textId="77777777" w:rsidR="008D1D38" w:rsidRDefault="008D1D38" w:rsidP="000564BC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5C7A2A3F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55B387EE" w14:textId="77777777" w:rsidR="008D1D38" w:rsidRPr="008D1D38" w:rsidRDefault="008D1D38" w:rsidP="00B97F97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диалог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«Государственные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праздники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России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».;</w:t>
            </w:r>
            <w:proofErr w:type="gramEnd"/>
          </w:p>
          <w:p w14:paraId="63729584" w14:textId="77777777" w:rsidR="008D1D38" w:rsidRPr="008D1D38" w:rsidRDefault="008D1D38" w:rsidP="00B97F97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Работа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парах</w:t>
            </w:r>
            <w:r w:rsidRPr="008D1D38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«Рассказ</w:t>
            </w:r>
            <w:r w:rsidRPr="008D1D38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любом</w:t>
            </w:r>
            <w:r w:rsidRPr="008D1D38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празднике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РФ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или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своего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региона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».;</w:t>
            </w:r>
            <w:proofErr w:type="gramEnd"/>
          </w:p>
        </w:tc>
        <w:tc>
          <w:tcPr>
            <w:tcW w:w="1080" w:type="dxa"/>
          </w:tcPr>
          <w:p w14:paraId="3DDEE3E9" w14:textId="77777777" w:rsidR="008D1D38" w:rsidRDefault="008D1D38" w:rsidP="00B97F97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2ADA3E42" w14:textId="77777777" w:rsidR="008D1D38" w:rsidRDefault="008D1D38" w:rsidP="00B97F9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8D1D38" w14:paraId="46C6079B" w14:textId="77777777" w:rsidTr="00B97F97">
        <w:trPr>
          <w:trHeight w:val="1101"/>
        </w:trPr>
        <w:tc>
          <w:tcPr>
            <w:tcW w:w="468" w:type="dxa"/>
          </w:tcPr>
          <w:p w14:paraId="56C91B30" w14:textId="77777777" w:rsidR="008D1D38" w:rsidRDefault="008D1D38" w:rsidP="00B97F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778" w:type="dxa"/>
          </w:tcPr>
          <w:p w14:paraId="7C24DC85" w14:textId="77777777" w:rsidR="008D1D38" w:rsidRPr="008D1D38" w:rsidRDefault="008D1D38" w:rsidP="00B97F97">
            <w:pPr>
              <w:pStyle w:val="TableParagraph"/>
              <w:spacing w:before="74"/>
              <w:ind w:left="76"/>
              <w:rPr>
                <w:b/>
                <w:sz w:val="15"/>
                <w:lang w:val="ru-RU"/>
              </w:rPr>
            </w:pP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История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Отечества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«Лента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времени»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историческая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карта.</w:t>
            </w:r>
          </w:p>
        </w:tc>
        <w:tc>
          <w:tcPr>
            <w:tcW w:w="528" w:type="dxa"/>
          </w:tcPr>
          <w:p w14:paraId="2D2CE396" w14:textId="77777777" w:rsidR="008D1D38" w:rsidRDefault="008D1D38" w:rsidP="000564BC">
            <w:pPr>
              <w:pStyle w:val="TableParagraph"/>
              <w:spacing w:before="7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2E23C257" w14:textId="77777777" w:rsidR="008D1D38" w:rsidRDefault="008D1D38" w:rsidP="000564BC">
            <w:pPr>
              <w:pStyle w:val="TableParagraph"/>
              <w:spacing w:before="7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CE35D12" w14:textId="77777777" w:rsidR="008D1D38" w:rsidRDefault="008D1D38" w:rsidP="000564BC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14:paraId="297650BC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3B0403EE" w14:textId="77777777" w:rsidR="008D1D38" w:rsidRPr="008D1D38" w:rsidRDefault="008D1D38" w:rsidP="00B97F97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proofErr w:type="gramStart"/>
            <w:r w:rsidRPr="008D1D38">
              <w:rPr>
                <w:w w:val="105"/>
                <w:sz w:val="15"/>
                <w:lang w:val="ru-RU"/>
              </w:rPr>
              <w:t>Практическая</w:t>
            </w:r>
            <w:proofErr w:type="gramEnd"/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работа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«Определение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«ленте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времени» времени (века), в котором происходили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исторические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события».;</w:t>
            </w:r>
          </w:p>
          <w:p w14:paraId="24178DD1" w14:textId="77777777" w:rsidR="008D1D38" w:rsidRPr="008D1D38" w:rsidRDefault="008D1D38" w:rsidP="00B97F97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Работа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паре: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анализ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исторической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карты,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нахождение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мест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важнейших</w:t>
            </w:r>
            <w:r w:rsidRPr="008D1D38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исторических</w:t>
            </w:r>
            <w:r w:rsidRPr="008D1D38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событий</w:t>
            </w:r>
            <w:r w:rsidRPr="008D1D38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жизни</w:t>
            </w:r>
            <w:r w:rsidRPr="008D1D38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России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080" w:type="dxa"/>
          </w:tcPr>
          <w:p w14:paraId="36A841ED" w14:textId="77777777" w:rsidR="008D1D38" w:rsidRDefault="008D1D38" w:rsidP="00B97F97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6FF5E102" w14:textId="77777777" w:rsidR="008D1D38" w:rsidRDefault="008D1D38" w:rsidP="00B97F9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8D1D38" w14:paraId="7F6EAF39" w14:textId="77777777" w:rsidTr="00B97F97">
        <w:trPr>
          <w:trHeight w:val="1677"/>
        </w:trPr>
        <w:tc>
          <w:tcPr>
            <w:tcW w:w="468" w:type="dxa"/>
          </w:tcPr>
          <w:p w14:paraId="361EA525" w14:textId="77777777" w:rsidR="008D1D38" w:rsidRDefault="008D1D38" w:rsidP="00B97F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778" w:type="dxa"/>
          </w:tcPr>
          <w:p w14:paraId="50B23C21" w14:textId="77777777" w:rsidR="008D1D38" w:rsidRPr="008D1D38" w:rsidRDefault="008D1D38" w:rsidP="00B97F97">
            <w:pPr>
              <w:pStyle w:val="TableParagraph"/>
              <w:spacing w:before="74" w:line="266" w:lineRule="auto"/>
              <w:ind w:left="76" w:right="32"/>
              <w:rPr>
                <w:b/>
                <w:sz w:val="15"/>
                <w:lang w:val="ru-RU"/>
              </w:rPr>
            </w:pPr>
            <w:r w:rsidRPr="008D1D38">
              <w:rPr>
                <w:b/>
                <w:w w:val="105"/>
                <w:sz w:val="15"/>
                <w:lang w:val="ru-RU"/>
              </w:rPr>
              <w:t>Наиболее</w:t>
            </w:r>
            <w:r w:rsidRPr="008D1D3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важные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</w:t>
            </w:r>
            <w:r w:rsidRPr="008D1D3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яркие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события</w:t>
            </w:r>
            <w:r w:rsidRPr="008D1D3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общественной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культурной</w:t>
            </w:r>
            <w:r w:rsidRPr="008D1D38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жизни страны в разные исторические периоды: государство</w:t>
            </w:r>
            <w:r w:rsidRPr="008D1D38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Русь, Московское государство, Российская империя, СССР,</w:t>
            </w:r>
            <w:r w:rsidRPr="008D1D38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Российская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Федерация.</w:t>
            </w:r>
          </w:p>
        </w:tc>
        <w:tc>
          <w:tcPr>
            <w:tcW w:w="528" w:type="dxa"/>
          </w:tcPr>
          <w:p w14:paraId="60B9A6F6" w14:textId="77777777" w:rsidR="008D1D38" w:rsidRDefault="008D1D38" w:rsidP="000564BC">
            <w:pPr>
              <w:pStyle w:val="TableParagraph"/>
              <w:spacing w:before="7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4D471790" w14:textId="77777777" w:rsidR="008D1D38" w:rsidRDefault="008D1D38" w:rsidP="000564BC">
            <w:pPr>
              <w:pStyle w:val="TableParagraph"/>
              <w:spacing w:before="7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B5FD43E" w14:textId="77777777" w:rsidR="008D1D38" w:rsidRDefault="008D1D38" w:rsidP="000564BC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14:paraId="665E1BB3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43597F50" w14:textId="77777777" w:rsidR="008D1D38" w:rsidRPr="008D1D38" w:rsidRDefault="008D1D38" w:rsidP="00B97F97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proofErr w:type="gramStart"/>
            <w:r w:rsidRPr="008D1D38">
              <w:rPr>
                <w:w w:val="105"/>
                <w:sz w:val="15"/>
                <w:lang w:val="ru-RU"/>
              </w:rPr>
              <w:t>Практическая</w:t>
            </w:r>
            <w:proofErr w:type="gramEnd"/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работа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«Определение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«ленте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времени» времени (века), в котором происходили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исторические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события».;</w:t>
            </w:r>
          </w:p>
          <w:p w14:paraId="5B75FF5F" w14:textId="77777777" w:rsidR="008D1D38" w:rsidRPr="008D1D38" w:rsidRDefault="008D1D38" w:rsidP="00B97F97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рассказов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учителя,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текста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учебника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быте,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традициях,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культуре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Древней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Руси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.;</w:t>
            </w:r>
            <w:proofErr w:type="gramEnd"/>
          </w:p>
          <w:p w14:paraId="58D2BB26" w14:textId="77777777" w:rsidR="008D1D38" w:rsidRPr="008D1D38" w:rsidRDefault="008D1D38" w:rsidP="00B97F97">
            <w:pPr>
              <w:pStyle w:val="TableParagraph"/>
              <w:spacing w:before="2" w:line="266" w:lineRule="auto"/>
              <w:ind w:left="79" w:right="194"/>
              <w:rPr>
                <w:sz w:val="15"/>
                <w:lang w:val="ru-RU"/>
              </w:rPr>
            </w:pPr>
            <w:r w:rsidRPr="008D1D38">
              <w:rPr>
                <w:spacing w:val="-1"/>
                <w:w w:val="105"/>
                <w:sz w:val="15"/>
                <w:lang w:val="ru-RU"/>
              </w:rPr>
              <w:t xml:space="preserve">Просмотр видеофрагментов, иллюстраций, </w:t>
            </w:r>
            <w:r w:rsidRPr="008D1D38">
              <w:rPr>
                <w:w w:val="105"/>
                <w:sz w:val="15"/>
                <w:lang w:val="ru-RU"/>
              </w:rPr>
              <w:t>чтение текстов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учебников (по выбору) на тему «Объекты Всемирного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культурного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наследия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России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за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рубежом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».;</w:t>
            </w:r>
            <w:proofErr w:type="gramEnd"/>
          </w:p>
        </w:tc>
        <w:tc>
          <w:tcPr>
            <w:tcW w:w="1080" w:type="dxa"/>
          </w:tcPr>
          <w:p w14:paraId="27628044" w14:textId="77777777" w:rsidR="008D1D38" w:rsidRDefault="008D1D38" w:rsidP="00B97F97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08DF73EB" w14:textId="77777777" w:rsidR="008D1D38" w:rsidRDefault="008D1D38" w:rsidP="00B97F9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</w:tbl>
    <w:p w14:paraId="54450808" w14:textId="77777777" w:rsidR="008D1D38" w:rsidRDefault="008D1D38" w:rsidP="008D1D38">
      <w:pPr>
        <w:rPr>
          <w:sz w:val="15"/>
        </w:rPr>
        <w:sectPr w:rsidR="008D1D3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6"/>
        <w:gridCol w:w="1134"/>
        <w:gridCol w:w="21"/>
        <w:gridCol w:w="783"/>
        <w:gridCol w:w="4214"/>
        <w:gridCol w:w="1080"/>
        <w:gridCol w:w="1380"/>
      </w:tblGrid>
      <w:tr w:rsidR="008D1D38" w14:paraId="7E3D6B1A" w14:textId="77777777" w:rsidTr="00B97F97">
        <w:trPr>
          <w:trHeight w:val="2638"/>
        </w:trPr>
        <w:tc>
          <w:tcPr>
            <w:tcW w:w="468" w:type="dxa"/>
          </w:tcPr>
          <w:p w14:paraId="7751EB27" w14:textId="77777777" w:rsidR="008D1D38" w:rsidRDefault="008D1D38" w:rsidP="00B97F97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1.9.</w:t>
            </w:r>
          </w:p>
        </w:tc>
        <w:tc>
          <w:tcPr>
            <w:tcW w:w="4778" w:type="dxa"/>
          </w:tcPr>
          <w:p w14:paraId="1CB7259D" w14:textId="77777777" w:rsidR="008D1D38" w:rsidRPr="008D1D38" w:rsidRDefault="008D1D38" w:rsidP="00B97F97">
            <w:pPr>
              <w:pStyle w:val="TableParagraph"/>
              <w:spacing w:line="266" w:lineRule="auto"/>
              <w:ind w:left="76" w:right="397"/>
              <w:rPr>
                <w:b/>
                <w:sz w:val="15"/>
                <w:lang w:val="ru-RU"/>
              </w:rPr>
            </w:pPr>
            <w:r w:rsidRPr="008D1D38">
              <w:rPr>
                <w:b/>
                <w:spacing w:val="-1"/>
                <w:w w:val="105"/>
                <w:sz w:val="15"/>
                <w:lang w:val="ru-RU"/>
              </w:rPr>
              <w:t xml:space="preserve">Картины быта, труда; духовно-нравственные </w:t>
            </w:r>
            <w:r w:rsidRPr="008D1D38">
              <w:rPr>
                <w:b/>
                <w:w w:val="105"/>
                <w:sz w:val="15"/>
                <w:lang w:val="ru-RU"/>
              </w:rPr>
              <w:t>и культурные</w:t>
            </w:r>
            <w:r w:rsidRPr="008D1D38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традиции</w:t>
            </w:r>
            <w:r w:rsidRPr="008D1D38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людей</w:t>
            </w:r>
            <w:r w:rsidRPr="008D1D38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</w:t>
            </w:r>
            <w:r w:rsidRPr="008D1D38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разные</w:t>
            </w:r>
            <w:r w:rsidRPr="008D1D38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исторические</w:t>
            </w:r>
            <w:r w:rsidRPr="008D1D38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времена.</w:t>
            </w:r>
          </w:p>
        </w:tc>
        <w:tc>
          <w:tcPr>
            <w:tcW w:w="528" w:type="dxa"/>
          </w:tcPr>
          <w:p w14:paraId="392AC7FC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3946E11E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14:paraId="6F371C2E" w14:textId="77777777" w:rsidR="008D1D38" w:rsidRDefault="008D1D38" w:rsidP="000564BC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  <w:gridSpan w:val="2"/>
          </w:tcPr>
          <w:p w14:paraId="3040FA36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47CBB9DE" w14:textId="77777777" w:rsidR="008D1D38" w:rsidRPr="008D1D38" w:rsidRDefault="008D1D38" w:rsidP="00B97F97">
            <w:pPr>
              <w:pStyle w:val="TableParagraph"/>
              <w:spacing w:line="266" w:lineRule="auto"/>
              <w:ind w:left="79" w:right="4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Экскурсия в художественный музей, просмотр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видеофрагментов, иллюстраций и других материалов на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темы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«Искусство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Древней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Руси»,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«Ремёсла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Древней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Руси»,</w:t>
            </w:r>
          </w:p>
          <w:p w14:paraId="6DA641BA" w14:textId="77777777" w:rsidR="008D1D38" w:rsidRPr="008D1D38" w:rsidRDefault="008D1D38" w:rsidP="00B97F97">
            <w:pPr>
              <w:pStyle w:val="TableParagraph"/>
              <w:spacing w:before="2" w:line="266" w:lineRule="auto"/>
              <w:ind w:left="79" w:right="144"/>
              <w:jc w:val="both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«Образование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от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Древней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Руси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XIX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века»,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«Московское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государство»,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«Искусство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Х</w:t>
            </w:r>
            <w:r>
              <w:rPr>
                <w:w w:val="105"/>
                <w:sz w:val="15"/>
              </w:rPr>
              <w:t>I</w:t>
            </w:r>
            <w:r w:rsidRPr="008D1D38">
              <w:rPr>
                <w:w w:val="105"/>
                <w:sz w:val="15"/>
                <w:lang w:val="ru-RU"/>
              </w:rPr>
              <w:t>Х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века»,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«Искусство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ХХ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века»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(по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выбору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).;</w:t>
            </w:r>
            <w:proofErr w:type="gramEnd"/>
          </w:p>
          <w:p w14:paraId="1E3472BC" w14:textId="77777777" w:rsidR="008D1D38" w:rsidRPr="008D1D38" w:rsidRDefault="008D1D38" w:rsidP="00B97F97">
            <w:pPr>
              <w:pStyle w:val="TableParagraph"/>
              <w:spacing w:before="2" w:line="266" w:lineRule="auto"/>
              <w:ind w:left="79" w:right="194"/>
              <w:rPr>
                <w:sz w:val="15"/>
                <w:lang w:val="ru-RU"/>
              </w:rPr>
            </w:pPr>
            <w:r w:rsidRPr="008D1D38">
              <w:rPr>
                <w:spacing w:val="-1"/>
                <w:w w:val="105"/>
                <w:sz w:val="15"/>
                <w:lang w:val="ru-RU"/>
              </w:rPr>
              <w:t xml:space="preserve">Просмотр видеофрагментов, иллюстраций, </w:t>
            </w:r>
            <w:r w:rsidRPr="008D1D38">
              <w:rPr>
                <w:w w:val="105"/>
                <w:sz w:val="15"/>
                <w:lang w:val="ru-RU"/>
              </w:rPr>
              <w:t>чтение текстов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учебников (по выбору) на тему «Объекты Всемирного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культурного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наследия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России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за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рубежом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».;</w:t>
            </w:r>
            <w:proofErr w:type="gramEnd"/>
          </w:p>
          <w:p w14:paraId="5D225B01" w14:textId="77777777" w:rsidR="008D1D38" w:rsidRPr="008D1D38" w:rsidRDefault="008D1D38" w:rsidP="00B97F97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Рассказ учителя о памятниках Всемирного наследия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(например,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России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—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Московский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Кремль,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памятники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Новгорода, Кижи, в мире — Великая Китайская стена,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Колизей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Риме,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Акрополь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Греции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).;</w:t>
            </w:r>
            <w:proofErr w:type="gramEnd"/>
          </w:p>
        </w:tc>
        <w:tc>
          <w:tcPr>
            <w:tcW w:w="1080" w:type="dxa"/>
          </w:tcPr>
          <w:p w14:paraId="0A0A24DC" w14:textId="77777777" w:rsidR="008D1D38" w:rsidRDefault="008D1D38" w:rsidP="00B97F9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4234CA30" w14:textId="77777777" w:rsidR="008D1D38" w:rsidRDefault="008D1D38" w:rsidP="00B97F9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8D1D38" w14:paraId="408FA2DB" w14:textId="77777777" w:rsidTr="00B97F97">
        <w:trPr>
          <w:trHeight w:val="909"/>
        </w:trPr>
        <w:tc>
          <w:tcPr>
            <w:tcW w:w="468" w:type="dxa"/>
          </w:tcPr>
          <w:p w14:paraId="1542B238" w14:textId="77777777" w:rsidR="008D1D38" w:rsidRDefault="008D1D38" w:rsidP="00B97F9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778" w:type="dxa"/>
          </w:tcPr>
          <w:p w14:paraId="3ABBC5DE" w14:textId="77777777" w:rsidR="008D1D38" w:rsidRPr="008D1D38" w:rsidRDefault="008D1D38" w:rsidP="00B97F97">
            <w:pPr>
              <w:pStyle w:val="TableParagraph"/>
              <w:spacing w:line="266" w:lineRule="auto"/>
              <w:ind w:left="76" w:right="655"/>
              <w:rPr>
                <w:b/>
                <w:sz w:val="15"/>
                <w:lang w:val="ru-RU"/>
              </w:rPr>
            </w:pPr>
            <w:r w:rsidRPr="008D1D38">
              <w:rPr>
                <w:b/>
                <w:w w:val="105"/>
                <w:sz w:val="15"/>
                <w:lang w:val="ru-RU"/>
              </w:rPr>
              <w:t>Выдающиеся</w:t>
            </w:r>
            <w:r w:rsidRPr="008D1D3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люди</w:t>
            </w:r>
            <w:r w:rsidRPr="008D1D3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разных</w:t>
            </w:r>
            <w:r w:rsidRPr="008D1D3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эпох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как</w:t>
            </w:r>
            <w:r w:rsidRPr="008D1D3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носители</w:t>
            </w:r>
            <w:r w:rsidRPr="008D1D3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базовых</w:t>
            </w:r>
            <w:r w:rsidRPr="008D1D38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национальных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ценностей.</w:t>
            </w:r>
          </w:p>
        </w:tc>
        <w:tc>
          <w:tcPr>
            <w:tcW w:w="528" w:type="dxa"/>
          </w:tcPr>
          <w:p w14:paraId="50A29FFA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09E01ADB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14:paraId="7572FFA6" w14:textId="77777777" w:rsidR="008D1D38" w:rsidRDefault="008D1D38" w:rsidP="000564BC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  <w:gridSpan w:val="2"/>
          </w:tcPr>
          <w:p w14:paraId="57C67711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73D2B970" w14:textId="77777777" w:rsidR="008D1D38" w:rsidRPr="008D1D38" w:rsidRDefault="008D1D38" w:rsidP="00B97F97">
            <w:pPr>
              <w:pStyle w:val="TableParagraph"/>
              <w:spacing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Учебный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диалог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«Как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выполняли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свой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долг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защиты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Отечества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разные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исторические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времена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граждане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России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(на примере Отечественной войны 1812 г., Великой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Отечественной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войны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(1941—1945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гг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.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)».;</w:t>
            </w:r>
            <w:proofErr w:type="gramEnd"/>
          </w:p>
        </w:tc>
        <w:tc>
          <w:tcPr>
            <w:tcW w:w="1080" w:type="dxa"/>
          </w:tcPr>
          <w:p w14:paraId="7620FDF6" w14:textId="77777777" w:rsidR="008D1D38" w:rsidRDefault="008D1D38" w:rsidP="00B97F9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6ABBC55E" w14:textId="77777777" w:rsidR="008D1D38" w:rsidRDefault="008D1D38" w:rsidP="00B97F9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8D1D38" w14:paraId="3A42F8AE" w14:textId="77777777" w:rsidTr="00B97F97">
        <w:trPr>
          <w:trHeight w:val="909"/>
        </w:trPr>
        <w:tc>
          <w:tcPr>
            <w:tcW w:w="468" w:type="dxa"/>
          </w:tcPr>
          <w:p w14:paraId="61678120" w14:textId="77777777" w:rsidR="008D1D38" w:rsidRDefault="008D1D38" w:rsidP="00B97F9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4778" w:type="dxa"/>
          </w:tcPr>
          <w:p w14:paraId="5AD19319" w14:textId="77777777" w:rsidR="008D1D38" w:rsidRDefault="008D1D38" w:rsidP="00B97F9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Наиболее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значимые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объекты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списка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Всемирного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культурного</w:t>
            </w:r>
            <w:r w:rsidRPr="008D1D38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 xml:space="preserve">наследия в России и </w:t>
            </w:r>
            <w:proofErr w:type="spellStart"/>
            <w:r w:rsidRPr="008D1D38">
              <w:rPr>
                <w:b/>
                <w:w w:val="105"/>
                <w:sz w:val="15"/>
                <w:lang w:val="ru-RU"/>
              </w:rPr>
              <w:t>зарубежом</w:t>
            </w:r>
            <w:proofErr w:type="spellEnd"/>
            <w:r w:rsidRPr="008D1D38">
              <w:rPr>
                <w:b/>
                <w:w w:val="105"/>
                <w:sz w:val="15"/>
                <w:lang w:val="ru-RU"/>
              </w:rPr>
              <w:t xml:space="preserve"> (3—4 объекта). </w:t>
            </w:r>
            <w:proofErr w:type="spellStart"/>
            <w:r>
              <w:rPr>
                <w:b/>
                <w:w w:val="105"/>
                <w:sz w:val="15"/>
              </w:rPr>
              <w:t>Охрана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памятников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истории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14:paraId="35050431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C7EAB0A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14:paraId="42744CF0" w14:textId="77777777" w:rsidR="008D1D38" w:rsidRDefault="008D1D38" w:rsidP="000564BC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gridSpan w:val="2"/>
          </w:tcPr>
          <w:p w14:paraId="02B876C5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79B12666" w14:textId="77777777" w:rsidR="008D1D38" w:rsidRPr="008D1D38" w:rsidRDefault="008D1D38" w:rsidP="00B97F97">
            <w:pPr>
              <w:pStyle w:val="TableParagraph"/>
              <w:spacing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Рассказ учителя о памятниках Всемирного наследия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(например,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России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—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Московский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Кремль,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памятники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Новгорода, Кижи, в мире — Великая Китайская стена,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Колизей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Риме,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Акрополь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Греции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).;</w:t>
            </w:r>
            <w:proofErr w:type="gramEnd"/>
          </w:p>
        </w:tc>
        <w:tc>
          <w:tcPr>
            <w:tcW w:w="1080" w:type="dxa"/>
          </w:tcPr>
          <w:p w14:paraId="1C1B1829" w14:textId="77777777" w:rsidR="008D1D38" w:rsidRDefault="008D1D38" w:rsidP="00B97F9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567AA619" w14:textId="77777777" w:rsidR="008D1D38" w:rsidRDefault="008D1D38" w:rsidP="00B97F9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8D1D38" w14:paraId="10222CA7" w14:textId="77777777" w:rsidTr="00B97F97">
        <w:trPr>
          <w:trHeight w:val="1113"/>
        </w:trPr>
        <w:tc>
          <w:tcPr>
            <w:tcW w:w="468" w:type="dxa"/>
          </w:tcPr>
          <w:p w14:paraId="364AFEC2" w14:textId="77777777" w:rsidR="008D1D38" w:rsidRDefault="008D1D38" w:rsidP="00B97F97">
            <w:pPr>
              <w:pStyle w:val="TableParagraph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4778" w:type="dxa"/>
          </w:tcPr>
          <w:p w14:paraId="761C2041" w14:textId="77777777" w:rsidR="008D1D38" w:rsidRPr="008D1D38" w:rsidRDefault="008D1D38" w:rsidP="00B97F97">
            <w:pPr>
              <w:pStyle w:val="TableParagraph"/>
              <w:spacing w:before="52" w:line="266" w:lineRule="auto"/>
              <w:ind w:left="76"/>
              <w:rPr>
                <w:b/>
                <w:sz w:val="15"/>
                <w:lang w:val="ru-RU"/>
              </w:rPr>
            </w:pPr>
            <w:proofErr w:type="gramStart"/>
            <w:r w:rsidRPr="008D1D38">
              <w:rPr>
                <w:b/>
                <w:w w:val="105"/>
                <w:sz w:val="15"/>
                <w:lang w:val="ru-RU"/>
              </w:rPr>
              <w:t>Посильное</w:t>
            </w:r>
            <w:proofErr w:type="gramEnd"/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участие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охране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памятников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истории</w:t>
            </w:r>
            <w:r w:rsidRPr="008D1D38">
              <w:rPr>
                <w:b/>
                <w:spacing w:val="2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</w:t>
            </w:r>
            <w:r w:rsidRPr="008D1D38">
              <w:rPr>
                <w:b/>
                <w:spacing w:val="2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культуры</w:t>
            </w:r>
            <w:r w:rsidRPr="008D1D38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своего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края.</w:t>
            </w:r>
          </w:p>
        </w:tc>
        <w:tc>
          <w:tcPr>
            <w:tcW w:w="528" w:type="dxa"/>
          </w:tcPr>
          <w:p w14:paraId="300E5E44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2432BE6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14:paraId="55F7DE2F" w14:textId="77777777" w:rsidR="008D1D38" w:rsidRDefault="008D1D38" w:rsidP="000564BC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gridSpan w:val="2"/>
          </w:tcPr>
          <w:p w14:paraId="2113A3CB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097F59BF" w14:textId="77777777" w:rsidR="008D1D38" w:rsidRPr="008D1D38" w:rsidRDefault="008D1D38" w:rsidP="00B97F97">
            <w:pPr>
              <w:pStyle w:val="TableParagraph"/>
              <w:spacing w:line="266" w:lineRule="auto"/>
              <w:ind w:left="79" w:right="194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Учебный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диалог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«Как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охраняются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памятники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истории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</w:t>
            </w:r>
            <w:r w:rsidRPr="008D1D3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культуры»;</w:t>
            </w:r>
          </w:p>
          <w:p w14:paraId="75A2B44C" w14:textId="77777777" w:rsidR="008D1D38" w:rsidRPr="008D1D38" w:rsidRDefault="008D1D38" w:rsidP="00B97F97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докладов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учащихся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значимых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объектах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 xml:space="preserve">культурного </w:t>
            </w:r>
            <w:r w:rsidRPr="008D1D38">
              <w:rPr>
                <w:w w:val="105"/>
                <w:sz w:val="15"/>
                <w:lang w:val="ru-RU"/>
              </w:rPr>
              <w:t>наследия России (дифференцированное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задание);</w:t>
            </w:r>
          </w:p>
        </w:tc>
        <w:tc>
          <w:tcPr>
            <w:tcW w:w="1080" w:type="dxa"/>
          </w:tcPr>
          <w:p w14:paraId="7DEBC57C" w14:textId="77777777" w:rsidR="008D1D38" w:rsidRDefault="008D1D38" w:rsidP="00B97F9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59042C3E" w14:textId="77777777" w:rsidR="008D1D38" w:rsidRDefault="008D1D38" w:rsidP="00B97F9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8D1D38" w14:paraId="76DE1FE5" w14:textId="77777777" w:rsidTr="00404BE9">
        <w:trPr>
          <w:trHeight w:val="909"/>
        </w:trPr>
        <w:tc>
          <w:tcPr>
            <w:tcW w:w="468" w:type="dxa"/>
          </w:tcPr>
          <w:p w14:paraId="0A17CC40" w14:textId="77777777" w:rsidR="008D1D38" w:rsidRDefault="008D1D38" w:rsidP="00B97F9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4778" w:type="dxa"/>
          </w:tcPr>
          <w:p w14:paraId="4E0374F6" w14:textId="77777777" w:rsidR="008D1D38" w:rsidRPr="008D1D38" w:rsidRDefault="008D1D38" w:rsidP="00B97F97">
            <w:pPr>
              <w:pStyle w:val="TableParagraph"/>
              <w:spacing w:line="266" w:lineRule="auto"/>
              <w:ind w:left="76" w:right="32"/>
              <w:rPr>
                <w:b/>
                <w:sz w:val="15"/>
                <w:lang w:val="ru-RU"/>
              </w:rPr>
            </w:pP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Правила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нравственного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поведения,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культурные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традиции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людей</w:t>
            </w:r>
            <w:r w:rsidRPr="008D1D38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разные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исторические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времена.</w:t>
            </w:r>
          </w:p>
        </w:tc>
        <w:tc>
          <w:tcPr>
            <w:tcW w:w="528" w:type="dxa"/>
          </w:tcPr>
          <w:p w14:paraId="75AAE6AB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8601E24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14:paraId="5A7113D5" w14:textId="77777777" w:rsidR="008D1D38" w:rsidRDefault="008D1D38" w:rsidP="000564BC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14:paraId="3F12BA88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4C8AB950" w14:textId="77777777" w:rsidR="008D1D38" w:rsidRPr="008D1D38" w:rsidRDefault="008D1D38" w:rsidP="00B97F97">
            <w:pPr>
              <w:pStyle w:val="TableParagraph"/>
              <w:spacing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рассказов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учителя,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текста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учебника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быте,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традициях,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культуре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Древней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Руси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080" w:type="dxa"/>
          </w:tcPr>
          <w:p w14:paraId="00F41DF7" w14:textId="77777777" w:rsidR="008D1D38" w:rsidRDefault="008D1D38" w:rsidP="00B97F9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302E2F6C" w14:textId="77777777" w:rsidR="008D1D38" w:rsidRDefault="008D1D38" w:rsidP="00B97F9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404BE9" w14:paraId="7099BF0A" w14:textId="77777777" w:rsidTr="00404BE9">
        <w:trPr>
          <w:trHeight w:val="333"/>
        </w:trPr>
        <w:tc>
          <w:tcPr>
            <w:tcW w:w="5246" w:type="dxa"/>
            <w:gridSpan w:val="2"/>
          </w:tcPr>
          <w:p w14:paraId="427A7B7B" w14:textId="77777777" w:rsidR="00404BE9" w:rsidRDefault="00404BE9" w:rsidP="00B97F97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14:paraId="6FDFF379" w14:textId="77777777" w:rsidR="00404BE9" w:rsidRDefault="00404BE9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14:paraId="7D8C6855" w14:textId="77777777" w:rsidR="00404BE9" w:rsidRDefault="00404BE9" w:rsidP="00404BE9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8B7CFE" w14:textId="77777777" w:rsidR="00404BE9" w:rsidRDefault="00404BE9" w:rsidP="00404BE9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7457" w:type="dxa"/>
            <w:gridSpan w:val="4"/>
            <w:tcBorders>
              <w:left w:val="single" w:sz="4" w:space="0" w:color="auto"/>
            </w:tcBorders>
          </w:tcPr>
          <w:p w14:paraId="1846D658" w14:textId="77777777" w:rsidR="00404BE9" w:rsidRDefault="00404BE9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1D38" w14:paraId="7F58DC44" w14:textId="77777777" w:rsidTr="00B97F97">
        <w:trPr>
          <w:trHeight w:val="333"/>
        </w:trPr>
        <w:tc>
          <w:tcPr>
            <w:tcW w:w="15496" w:type="dxa"/>
            <w:gridSpan w:val="11"/>
          </w:tcPr>
          <w:p w14:paraId="5542D100" w14:textId="77777777" w:rsidR="008D1D38" w:rsidRDefault="008D1D38" w:rsidP="00B97F97">
            <w:pPr>
              <w:pStyle w:val="TableParagraph"/>
              <w:ind w:left="76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Человек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природа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</w:tr>
      <w:tr w:rsidR="008D1D38" w14:paraId="68D05DC6" w14:textId="77777777" w:rsidTr="00B97F97">
        <w:trPr>
          <w:trHeight w:val="909"/>
        </w:trPr>
        <w:tc>
          <w:tcPr>
            <w:tcW w:w="468" w:type="dxa"/>
          </w:tcPr>
          <w:p w14:paraId="0F0712CB" w14:textId="77777777" w:rsidR="008D1D38" w:rsidRDefault="008D1D38" w:rsidP="00B97F97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778" w:type="dxa"/>
          </w:tcPr>
          <w:p w14:paraId="1D68B36A" w14:textId="77777777" w:rsidR="008D1D38" w:rsidRPr="008D1D38" w:rsidRDefault="008D1D38" w:rsidP="00B97F97">
            <w:pPr>
              <w:pStyle w:val="TableParagraph"/>
              <w:spacing w:before="52" w:line="266" w:lineRule="auto"/>
              <w:ind w:left="76"/>
              <w:rPr>
                <w:b/>
                <w:sz w:val="15"/>
                <w:lang w:val="ru-RU"/>
              </w:rPr>
            </w:pPr>
            <w:r w:rsidRPr="008D1D38">
              <w:rPr>
                <w:b/>
                <w:w w:val="105"/>
                <w:sz w:val="15"/>
                <w:lang w:val="ru-RU"/>
              </w:rPr>
              <w:t>Солнце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—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ближайшая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к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нам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звезда,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источник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света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тепла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для</w:t>
            </w:r>
            <w:r w:rsidRPr="008D1D38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всего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живого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на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Земле.</w:t>
            </w:r>
          </w:p>
        </w:tc>
        <w:tc>
          <w:tcPr>
            <w:tcW w:w="528" w:type="dxa"/>
          </w:tcPr>
          <w:p w14:paraId="54B7AFCA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5DFC0C3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14:paraId="13F2AD4B" w14:textId="77777777" w:rsidR="008D1D38" w:rsidRDefault="008D1D38" w:rsidP="000564BC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gridSpan w:val="2"/>
          </w:tcPr>
          <w:p w14:paraId="5FEECF6A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6798060C" w14:textId="77777777" w:rsidR="008D1D38" w:rsidRPr="008D1D38" w:rsidRDefault="008D1D38" w:rsidP="00B97F97">
            <w:pPr>
              <w:pStyle w:val="TableParagraph"/>
              <w:spacing w:line="266" w:lineRule="auto"/>
              <w:ind w:left="79" w:right="2425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Что такое Солнце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.;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proofErr w:type="gramEnd"/>
            <w:r w:rsidRPr="008D1D38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за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Солнцем;</w:t>
            </w:r>
          </w:p>
        </w:tc>
        <w:tc>
          <w:tcPr>
            <w:tcW w:w="1080" w:type="dxa"/>
          </w:tcPr>
          <w:p w14:paraId="4E2CF3D1" w14:textId="77777777" w:rsidR="008D1D38" w:rsidRDefault="008D1D38" w:rsidP="00B97F9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2D9283A0" w14:textId="77777777" w:rsidR="008D1D38" w:rsidRDefault="008D1D38" w:rsidP="00B97F9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8D1D38" w14:paraId="01B66965" w14:textId="77777777" w:rsidTr="00B97F97">
        <w:trPr>
          <w:trHeight w:val="909"/>
        </w:trPr>
        <w:tc>
          <w:tcPr>
            <w:tcW w:w="468" w:type="dxa"/>
          </w:tcPr>
          <w:p w14:paraId="1CAA6E2B" w14:textId="77777777" w:rsidR="008D1D38" w:rsidRDefault="008D1D38" w:rsidP="00B97F97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778" w:type="dxa"/>
          </w:tcPr>
          <w:p w14:paraId="5151170D" w14:textId="77777777" w:rsidR="008D1D38" w:rsidRPr="008D1D38" w:rsidRDefault="008D1D38" w:rsidP="00B97F97">
            <w:pPr>
              <w:pStyle w:val="TableParagraph"/>
              <w:spacing w:before="54" w:line="249" w:lineRule="auto"/>
              <w:ind w:left="76"/>
              <w:rPr>
                <w:b/>
                <w:sz w:val="15"/>
                <w:lang w:val="ru-RU"/>
              </w:rPr>
            </w:pPr>
            <w:r w:rsidRPr="008D1D38">
              <w:rPr>
                <w:b/>
                <w:position w:val="1"/>
                <w:sz w:val="15"/>
                <w:lang w:val="ru-RU"/>
              </w:rPr>
              <w:t>Характеристика</w:t>
            </w:r>
            <w:r w:rsidRPr="008D1D38">
              <w:rPr>
                <w:b/>
                <w:spacing w:val="1"/>
                <w:position w:val="1"/>
                <w:sz w:val="15"/>
                <w:lang w:val="ru-RU"/>
              </w:rPr>
              <w:t xml:space="preserve"> </w:t>
            </w:r>
            <w:r w:rsidRPr="008D1D38">
              <w:rPr>
                <w:b/>
                <w:position w:val="1"/>
                <w:sz w:val="15"/>
                <w:lang w:val="ru-RU"/>
              </w:rPr>
              <w:t>планет</w:t>
            </w:r>
            <w:r w:rsidRPr="008D1D38">
              <w:rPr>
                <w:b/>
                <w:spacing w:val="1"/>
                <w:position w:val="1"/>
                <w:sz w:val="15"/>
                <w:lang w:val="ru-RU"/>
              </w:rPr>
              <w:t xml:space="preserve"> </w:t>
            </w:r>
            <w:r w:rsidRPr="008D1D38">
              <w:rPr>
                <w:b/>
                <w:position w:val="1"/>
                <w:sz w:val="15"/>
                <w:lang w:val="ru-RU"/>
              </w:rPr>
              <w:t>Солнечной</w:t>
            </w:r>
            <w:r w:rsidRPr="008D1D38">
              <w:rPr>
                <w:b/>
                <w:spacing w:val="1"/>
                <w:position w:val="1"/>
                <w:sz w:val="15"/>
                <w:lang w:val="ru-RU"/>
              </w:rPr>
              <w:t xml:space="preserve"> </w:t>
            </w:r>
            <w:r w:rsidRPr="008D1D38">
              <w:rPr>
                <w:b/>
                <w:position w:val="1"/>
                <w:sz w:val="15"/>
                <w:lang w:val="ru-RU"/>
              </w:rPr>
              <w:t>системы</w:t>
            </w:r>
            <w:r w:rsidRPr="008D1D38">
              <w:rPr>
                <w:b/>
                <w:sz w:val="15"/>
                <w:lang w:val="ru-RU"/>
              </w:rPr>
              <w:t xml:space="preserve">. </w:t>
            </w:r>
            <w:r w:rsidRPr="008D1D38">
              <w:rPr>
                <w:b/>
                <w:position w:val="1"/>
                <w:sz w:val="15"/>
                <w:lang w:val="ru-RU"/>
              </w:rPr>
              <w:t>Естественные</w:t>
            </w:r>
            <w:r w:rsidRPr="008D1D38">
              <w:rPr>
                <w:b/>
                <w:spacing w:val="1"/>
                <w:position w:val="1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спутники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планет.</w:t>
            </w:r>
          </w:p>
        </w:tc>
        <w:tc>
          <w:tcPr>
            <w:tcW w:w="528" w:type="dxa"/>
          </w:tcPr>
          <w:p w14:paraId="2EEE26BD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150F269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14:paraId="19706024" w14:textId="77777777" w:rsidR="008D1D38" w:rsidRDefault="008D1D38" w:rsidP="000564BC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gridSpan w:val="2"/>
          </w:tcPr>
          <w:p w14:paraId="07250F30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33C455B4" w14:textId="77777777" w:rsidR="008D1D38" w:rsidRPr="008D1D38" w:rsidRDefault="008D1D38" w:rsidP="00B97F97">
            <w:pPr>
              <w:pStyle w:val="TableParagraph"/>
              <w:spacing w:line="266" w:lineRule="auto"/>
              <w:ind w:left="79" w:right="762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Рассказ о планетах Солнечной системы;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Движение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Земли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в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8D1D38">
              <w:rPr>
                <w:spacing w:val="-1"/>
                <w:w w:val="105"/>
                <w:sz w:val="15"/>
                <w:lang w:val="ru-RU"/>
              </w:rPr>
              <w:t>космическом</w:t>
            </w:r>
            <w:proofErr w:type="gramEnd"/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пространстве;</w:t>
            </w:r>
          </w:p>
          <w:p w14:paraId="0E18B180" w14:textId="77777777" w:rsidR="008D1D38" w:rsidRDefault="008D1D38" w:rsidP="00B97F9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14:paraId="645E21D3" w14:textId="77777777" w:rsidR="008D1D38" w:rsidRDefault="008D1D38" w:rsidP="00B97F9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0A448531" w14:textId="77777777" w:rsidR="008D1D38" w:rsidRDefault="008D1D38" w:rsidP="00B97F9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8D1D38" w14:paraId="31EDCD67" w14:textId="77777777" w:rsidTr="00B97F97">
        <w:trPr>
          <w:trHeight w:val="909"/>
        </w:trPr>
        <w:tc>
          <w:tcPr>
            <w:tcW w:w="468" w:type="dxa"/>
          </w:tcPr>
          <w:p w14:paraId="4DF5EAD5" w14:textId="77777777" w:rsidR="008D1D38" w:rsidRDefault="008D1D38" w:rsidP="00B97F97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778" w:type="dxa"/>
          </w:tcPr>
          <w:p w14:paraId="6E3ECE7C" w14:textId="77777777" w:rsidR="008D1D38" w:rsidRPr="008D1D38" w:rsidRDefault="008D1D38" w:rsidP="00B97F97">
            <w:pPr>
              <w:pStyle w:val="TableParagraph"/>
              <w:spacing w:line="266" w:lineRule="auto"/>
              <w:ind w:left="76"/>
              <w:rPr>
                <w:b/>
                <w:sz w:val="15"/>
                <w:lang w:val="ru-RU"/>
              </w:rPr>
            </w:pPr>
            <w:r w:rsidRPr="008D1D38">
              <w:rPr>
                <w:b/>
                <w:sz w:val="15"/>
                <w:lang w:val="ru-RU"/>
              </w:rPr>
              <w:t>Смена</w:t>
            </w:r>
            <w:r w:rsidRPr="008D1D3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8D1D38">
              <w:rPr>
                <w:b/>
                <w:sz w:val="15"/>
                <w:lang w:val="ru-RU"/>
              </w:rPr>
              <w:t>дня</w:t>
            </w:r>
            <w:r w:rsidRPr="008D1D38">
              <w:rPr>
                <w:b/>
                <w:spacing w:val="3"/>
                <w:sz w:val="15"/>
                <w:lang w:val="ru-RU"/>
              </w:rPr>
              <w:t xml:space="preserve"> </w:t>
            </w:r>
            <w:r w:rsidRPr="008D1D38">
              <w:rPr>
                <w:b/>
                <w:sz w:val="15"/>
                <w:lang w:val="ru-RU"/>
              </w:rPr>
              <w:t>и</w:t>
            </w:r>
            <w:r w:rsidRPr="008D1D3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8D1D38">
              <w:rPr>
                <w:b/>
                <w:sz w:val="15"/>
                <w:lang w:val="ru-RU"/>
              </w:rPr>
              <w:t>ночи</w:t>
            </w:r>
            <w:r w:rsidRPr="008D1D3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8D1D38">
              <w:rPr>
                <w:b/>
                <w:sz w:val="15"/>
                <w:lang w:val="ru-RU"/>
              </w:rPr>
              <w:t>на</w:t>
            </w:r>
            <w:r w:rsidRPr="008D1D3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8D1D38">
              <w:rPr>
                <w:b/>
                <w:sz w:val="15"/>
                <w:lang w:val="ru-RU"/>
              </w:rPr>
              <w:t>Земле.</w:t>
            </w:r>
            <w:r w:rsidRPr="008D1D3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8D1D38">
              <w:rPr>
                <w:b/>
                <w:sz w:val="15"/>
                <w:lang w:val="ru-RU"/>
              </w:rPr>
              <w:t>Вращение</w:t>
            </w:r>
            <w:r w:rsidRPr="008D1D3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8D1D38">
              <w:rPr>
                <w:b/>
                <w:sz w:val="15"/>
                <w:lang w:val="ru-RU"/>
              </w:rPr>
              <w:t>Земли</w:t>
            </w:r>
            <w:r w:rsidRPr="008D1D38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8D1D38">
              <w:rPr>
                <w:b/>
                <w:sz w:val="15"/>
                <w:lang w:val="ru-RU"/>
              </w:rPr>
              <w:t>как</w:t>
            </w:r>
            <w:r w:rsidRPr="008D1D3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8D1D38">
              <w:rPr>
                <w:b/>
                <w:sz w:val="15"/>
                <w:lang w:val="ru-RU"/>
              </w:rPr>
              <w:t>причина</w:t>
            </w:r>
            <w:r w:rsidRPr="008D1D3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8D1D38">
              <w:rPr>
                <w:b/>
                <w:sz w:val="15"/>
                <w:lang w:val="ru-RU"/>
              </w:rPr>
              <w:t>смены</w:t>
            </w:r>
            <w:r w:rsidRPr="008D1D3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дня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ночи.</w:t>
            </w:r>
          </w:p>
        </w:tc>
        <w:tc>
          <w:tcPr>
            <w:tcW w:w="528" w:type="dxa"/>
          </w:tcPr>
          <w:p w14:paraId="7A846B79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51BE7AF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14:paraId="5A93FF9C" w14:textId="77777777" w:rsidR="008D1D38" w:rsidRDefault="008D1D38" w:rsidP="000564BC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gridSpan w:val="2"/>
          </w:tcPr>
          <w:p w14:paraId="7AC1F81B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7E582E59" w14:textId="77777777" w:rsidR="008D1D38" w:rsidRDefault="008D1D38" w:rsidP="00B97F97">
            <w:pPr>
              <w:pStyle w:val="TableParagraph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Смена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дня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ночи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14:paraId="17F706FE" w14:textId="77777777" w:rsidR="008D1D38" w:rsidRDefault="008D1D38" w:rsidP="00B97F9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7AD3FF15" w14:textId="77777777" w:rsidR="008D1D38" w:rsidRDefault="008D1D38" w:rsidP="00B97F9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</w:tbl>
    <w:p w14:paraId="0AEDBD2A" w14:textId="77777777" w:rsidR="008D1D38" w:rsidRDefault="008D1D38" w:rsidP="008D1D38">
      <w:pPr>
        <w:rPr>
          <w:sz w:val="15"/>
        </w:rPr>
        <w:sectPr w:rsidR="008D1D3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04"/>
        <w:gridCol w:w="4214"/>
        <w:gridCol w:w="1080"/>
        <w:gridCol w:w="1380"/>
      </w:tblGrid>
      <w:tr w:rsidR="008D1D38" w14:paraId="2318F9A4" w14:textId="77777777" w:rsidTr="00B97F97">
        <w:trPr>
          <w:trHeight w:val="909"/>
        </w:trPr>
        <w:tc>
          <w:tcPr>
            <w:tcW w:w="468" w:type="dxa"/>
          </w:tcPr>
          <w:p w14:paraId="5D7EB871" w14:textId="77777777" w:rsidR="008D1D38" w:rsidRDefault="008D1D38" w:rsidP="00B97F97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4778" w:type="dxa"/>
          </w:tcPr>
          <w:p w14:paraId="6176AC21" w14:textId="77777777" w:rsidR="008D1D38" w:rsidRPr="008D1D38" w:rsidRDefault="008D1D38" w:rsidP="00B97F97">
            <w:pPr>
              <w:pStyle w:val="TableParagraph"/>
              <w:spacing w:before="52"/>
              <w:ind w:left="76"/>
              <w:rPr>
                <w:b/>
                <w:sz w:val="15"/>
                <w:lang w:val="ru-RU"/>
              </w:rPr>
            </w:pPr>
            <w:r w:rsidRPr="008D1D38">
              <w:rPr>
                <w:b/>
                <w:w w:val="105"/>
                <w:sz w:val="15"/>
                <w:lang w:val="ru-RU"/>
              </w:rPr>
              <w:t>Обращение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Земли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вокруг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Солнца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смена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времён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года.</w:t>
            </w:r>
          </w:p>
        </w:tc>
        <w:tc>
          <w:tcPr>
            <w:tcW w:w="528" w:type="dxa"/>
          </w:tcPr>
          <w:p w14:paraId="20B6491A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C1F3F7E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5D37E78" w14:textId="77777777" w:rsidR="008D1D38" w:rsidRDefault="008D1D38" w:rsidP="000564BC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3DA79630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61398C0C" w14:textId="77777777" w:rsidR="008D1D38" w:rsidRPr="008D1D38" w:rsidRDefault="008D1D38" w:rsidP="00B97F97">
            <w:pPr>
              <w:pStyle w:val="TableParagraph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Рассказ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учителя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смене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времен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года;</w:t>
            </w:r>
          </w:p>
        </w:tc>
        <w:tc>
          <w:tcPr>
            <w:tcW w:w="1080" w:type="dxa"/>
          </w:tcPr>
          <w:p w14:paraId="77BE95AD" w14:textId="77777777" w:rsidR="008D1D38" w:rsidRDefault="008D1D38" w:rsidP="00B97F9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65810E93" w14:textId="77777777" w:rsidR="008D1D38" w:rsidRDefault="008D1D38" w:rsidP="00B97F9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8D1D38" w14:paraId="070D5C34" w14:textId="77777777" w:rsidTr="00B97F97">
        <w:trPr>
          <w:trHeight w:val="909"/>
        </w:trPr>
        <w:tc>
          <w:tcPr>
            <w:tcW w:w="468" w:type="dxa"/>
          </w:tcPr>
          <w:p w14:paraId="102DD30F" w14:textId="77777777" w:rsidR="008D1D38" w:rsidRDefault="008D1D38" w:rsidP="00B97F97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778" w:type="dxa"/>
          </w:tcPr>
          <w:p w14:paraId="4906AF0E" w14:textId="77777777" w:rsidR="008D1D38" w:rsidRDefault="008D1D38" w:rsidP="00B97F97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 w:rsidRPr="008D1D38">
              <w:rPr>
                <w:b/>
                <w:w w:val="105"/>
                <w:sz w:val="15"/>
                <w:lang w:val="ru-RU"/>
              </w:rPr>
              <w:t>Формы земной поверхности: равнины, горы, холмы, овраги</w:t>
            </w:r>
            <w:r w:rsidRPr="008D1D38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(общее</w:t>
            </w:r>
            <w:r w:rsidRPr="008D1D3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представление,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условное</w:t>
            </w:r>
            <w:r w:rsidRPr="008D1D3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обозначение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равнин</w:t>
            </w:r>
            <w:r w:rsidRPr="008D1D3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гор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на</w:t>
            </w:r>
            <w:r w:rsidRPr="008D1D38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карте).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Равнины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горы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России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2076864D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E0B061F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7F6BE6A" w14:textId="77777777" w:rsidR="008D1D38" w:rsidRDefault="008D1D38" w:rsidP="000564BC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1FF39265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5E43F4C5" w14:textId="77777777" w:rsidR="008D1D38" w:rsidRPr="008D1D38" w:rsidRDefault="008D1D38" w:rsidP="00B97F97">
            <w:pPr>
              <w:pStyle w:val="TableParagraph"/>
              <w:spacing w:line="266" w:lineRule="auto"/>
              <w:ind w:left="79" w:right="762"/>
              <w:rPr>
                <w:sz w:val="15"/>
                <w:lang w:val="ru-RU"/>
              </w:rPr>
            </w:pPr>
            <w:r w:rsidRPr="008D1D38">
              <w:rPr>
                <w:spacing w:val="-1"/>
                <w:w w:val="105"/>
                <w:sz w:val="15"/>
                <w:lang w:val="ru-RU"/>
              </w:rPr>
              <w:t>Рассказ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учителя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формах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земной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поверхности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.;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gramEnd"/>
            <w:r w:rsidRPr="008D1D38">
              <w:rPr>
                <w:w w:val="105"/>
                <w:sz w:val="15"/>
                <w:lang w:val="ru-RU"/>
              </w:rPr>
              <w:t>Рассказ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учителя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равнинах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горах;</w:t>
            </w:r>
          </w:p>
        </w:tc>
        <w:tc>
          <w:tcPr>
            <w:tcW w:w="1080" w:type="dxa"/>
          </w:tcPr>
          <w:p w14:paraId="70121FBA" w14:textId="77777777" w:rsidR="008D1D38" w:rsidRDefault="008D1D38" w:rsidP="00B97F9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02580D92" w14:textId="77777777" w:rsidR="008D1D38" w:rsidRDefault="008D1D38" w:rsidP="00B97F9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8D1D38" w14:paraId="484C78C5" w14:textId="77777777" w:rsidTr="00B97F97">
        <w:trPr>
          <w:trHeight w:val="909"/>
        </w:trPr>
        <w:tc>
          <w:tcPr>
            <w:tcW w:w="468" w:type="dxa"/>
          </w:tcPr>
          <w:p w14:paraId="2696F948" w14:textId="77777777" w:rsidR="008D1D38" w:rsidRDefault="008D1D38" w:rsidP="00B97F97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778" w:type="dxa"/>
          </w:tcPr>
          <w:p w14:paraId="08E60715" w14:textId="77777777" w:rsidR="008D1D38" w:rsidRPr="008D1D38" w:rsidRDefault="008D1D38" w:rsidP="00B97F97">
            <w:pPr>
              <w:pStyle w:val="TableParagraph"/>
              <w:spacing w:line="266" w:lineRule="auto"/>
              <w:ind w:left="76" w:right="655"/>
              <w:rPr>
                <w:b/>
                <w:sz w:val="15"/>
                <w:lang w:val="ru-RU"/>
              </w:rPr>
            </w:pP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Особенности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поверхности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родного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края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(краткая</w:t>
            </w:r>
            <w:r w:rsidRPr="008D1D38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характеристика</w:t>
            </w:r>
            <w:r w:rsidRPr="008D1D38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на</w:t>
            </w:r>
            <w:r w:rsidRPr="008D1D38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основе</w:t>
            </w:r>
            <w:r w:rsidRPr="008D1D38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наблюдений).</w:t>
            </w:r>
          </w:p>
        </w:tc>
        <w:tc>
          <w:tcPr>
            <w:tcW w:w="528" w:type="dxa"/>
          </w:tcPr>
          <w:p w14:paraId="7BAA633D" w14:textId="77777777" w:rsidR="008D1D38" w:rsidRDefault="00404BE9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2AE22F8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D805370" w14:textId="77777777" w:rsidR="008D1D38" w:rsidRDefault="00404BE9" w:rsidP="000564BC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3F0DFD9A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16C6D7FC" w14:textId="77777777" w:rsidR="008D1D38" w:rsidRPr="008D1D38" w:rsidRDefault="008D1D38" w:rsidP="00B97F97">
            <w:pPr>
              <w:pStyle w:val="TableParagraph"/>
              <w:spacing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spacing w:val="-1"/>
                <w:w w:val="105"/>
                <w:sz w:val="15"/>
                <w:lang w:val="ru-RU"/>
              </w:rPr>
              <w:t>Рассказ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учителя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формах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поверхности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Оренбургской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области;</w:t>
            </w:r>
          </w:p>
        </w:tc>
        <w:tc>
          <w:tcPr>
            <w:tcW w:w="1080" w:type="dxa"/>
          </w:tcPr>
          <w:p w14:paraId="6558AC9F" w14:textId="77777777" w:rsidR="008D1D38" w:rsidRDefault="008D1D38" w:rsidP="00B97F9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15E333F2" w14:textId="77777777" w:rsidR="008D1D38" w:rsidRDefault="008D1D38" w:rsidP="00B97F9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8D1D38" w14:paraId="2B50FA65" w14:textId="77777777" w:rsidTr="00B97F97">
        <w:trPr>
          <w:trHeight w:val="909"/>
        </w:trPr>
        <w:tc>
          <w:tcPr>
            <w:tcW w:w="468" w:type="dxa"/>
          </w:tcPr>
          <w:p w14:paraId="38C1FDB3" w14:textId="77777777" w:rsidR="008D1D38" w:rsidRDefault="008D1D38" w:rsidP="00B97F97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778" w:type="dxa"/>
          </w:tcPr>
          <w:p w14:paraId="052E9798" w14:textId="77777777" w:rsidR="008D1D38" w:rsidRPr="008D1D38" w:rsidRDefault="008D1D38" w:rsidP="00B97F97">
            <w:pPr>
              <w:pStyle w:val="TableParagraph"/>
              <w:spacing w:line="266" w:lineRule="auto"/>
              <w:ind w:left="76"/>
              <w:rPr>
                <w:b/>
                <w:sz w:val="15"/>
                <w:lang w:val="ru-RU"/>
              </w:rPr>
            </w:pPr>
            <w:proofErr w:type="gramStart"/>
            <w:r w:rsidRPr="008D1D38">
              <w:rPr>
                <w:b/>
                <w:w w:val="105"/>
                <w:sz w:val="15"/>
                <w:lang w:val="ru-RU"/>
              </w:rPr>
              <w:t>Водоёмы,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их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разнообразие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(океан,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море,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озеро,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пруд);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река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как</w:t>
            </w:r>
            <w:r w:rsidRPr="008D1D38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водный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поток.</w:t>
            </w:r>
            <w:proofErr w:type="gramEnd"/>
          </w:p>
        </w:tc>
        <w:tc>
          <w:tcPr>
            <w:tcW w:w="528" w:type="dxa"/>
          </w:tcPr>
          <w:p w14:paraId="677A5458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B02A1AA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F00CD9A" w14:textId="77777777" w:rsidR="008D1D38" w:rsidRDefault="008D1D38" w:rsidP="000564BC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2CDC546E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1B9FBE61" w14:textId="77777777" w:rsidR="008D1D38" w:rsidRPr="008D1D38" w:rsidRDefault="008D1D38" w:rsidP="00B97F97">
            <w:pPr>
              <w:pStyle w:val="TableParagraph"/>
              <w:spacing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Учебный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диалог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«Как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люди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используют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водоёмы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реки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для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хозяйственной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деятельности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».;</w:t>
            </w:r>
            <w:proofErr w:type="gramEnd"/>
          </w:p>
        </w:tc>
        <w:tc>
          <w:tcPr>
            <w:tcW w:w="1080" w:type="dxa"/>
          </w:tcPr>
          <w:p w14:paraId="5A574E7A" w14:textId="77777777" w:rsidR="008D1D38" w:rsidRDefault="008D1D38" w:rsidP="00B97F9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626A83D9" w14:textId="77777777" w:rsidR="008D1D38" w:rsidRDefault="008D1D38" w:rsidP="00B97F9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8D1D38" w14:paraId="71CD39C5" w14:textId="77777777" w:rsidTr="00B97F97">
        <w:trPr>
          <w:trHeight w:val="909"/>
        </w:trPr>
        <w:tc>
          <w:tcPr>
            <w:tcW w:w="468" w:type="dxa"/>
          </w:tcPr>
          <w:p w14:paraId="5CA2B102" w14:textId="77777777" w:rsidR="008D1D38" w:rsidRDefault="008D1D38" w:rsidP="00B97F97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778" w:type="dxa"/>
          </w:tcPr>
          <w:p w14:paraId="686D7C08" w14:textId="77777777" w:rsidR="008D1D38" w:rsidRDefault="008D1D38" w:rsidP="00B97F9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 w:rsidRPr="008D1D38">
              <w:rPr>
                <w:b/>
                <w:w w:val="105"/>
                <w:sz w:val="15"/>
                <w:lang w:val="ru-RU"/>
              </w:rPr>
              <w:t>Крупнейшие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реки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озёра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России,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моря,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омывающие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её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берега,</w:t>
            </w:r>
            <w:r w:rsidRPr="008D1D38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океаны.</w:t>
            </w:r>
            <w:r w:rsidRPr="008D1D38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3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человеком</w:t>
            </w:r>
            <w:proofErr w:type="spell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водоёмов</w:t>
            </w:r>
            <w:proofErr w:type="spell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рек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4B3C24BC" w14:textId="77777777" w:rsidR="008D1D38" w:rsidRDefault="00404BE9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D5A145D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3CC2C58" w14:textId="77777777" w:rsidR="008D1D38" w:rsidRDefault="00404BE9" w:rsidP="000564BC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2ACE0FC6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3E3FF6AC" w14:textId="77777777" w:rsidR="008D1D38" w:rsidRPr="008D1D38" w:rsidRDefault="008D1D38" w:rsidP="00B97F97">
            <w:pPr>
              <w:pStyle w:val="TableParagraph"/>
              <w:spacing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Учебный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диалог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«Как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люди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используют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водоёмы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реки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для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хозяйственной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деятельности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».;</w:t>
            </w:r>
            <w:proofErr w:type="gramEnd"/>
          </w:p>
        </w:tc>
        <w:tc>
          <w:tcPr>
            <w:tcW w:w="1080" w:type="dxa"/>
          </w:tcPr>
          <w:p w14:paraId="36E6F2DC" w14:textId="77777777" w:rsidR="008D1D38" w:rsidRDefault="008D1D38" w:rsidP="00B97F9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54FFBB9C" w14:textId="77777777" w:rsidR="008D1D38" w:rsidRDefault="008D1D38" w:rsidP="00B97F9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8D1D38" w14:paraId="2E42459B" w14:textId="77777777" w:rsidTr="00B97F97">
        <w:trPr>
          <w:trHeight w:val="909"/>
        </w:trPr>
        <w:tc>
          <w:tcPr>
            <w:tcW w:w="468" w:type="dxa"/>
          </w:tcPr>
          <w:p w14:paraId="692E1C32" w14:textId="77777777" w:rsidR="008D1D38" w:rsidRDefault="008D1D38" w:rsidP="00B97F97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778" w:type="dxa"/>
          </w:tcPr>
          <w:p w14:paraId="28FC9E14" w14:textId="77777777" w:rsidR="008D1D38" w:rsidRPr="008D1D38" w:rsidRDefault="008D1D38" w:rsidP="00B97F97">
            <w:pPr>
              <w:pStyle w:val="TableParagraph"/>
              <w:spacing w:line="266" w:lineRule="auto"/>
              <w:ind w:left="76" w:right="32"/>
              <w:rPr>
                <w:b/>
                <w:sz w:val="15"/>
                <w:lang w:val="ru-RU"/>
              </w:rPr>
            </w:pPr>
            <w:r w:rsidRPr="008D1D38">
              <w:rPr>
                <w:b/>
                <w:w w:val="105"/>
                <w:sz w:val="15"/>
                <w:lang w:val="ru-RU"/>
              </w:rPr>
              <w:t>Водоёмы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реки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родного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края: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названия,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краткая</w:t>
            </w:r>
            <w:r w:rsidRPr="008D1D38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характеристика.</w:t>
            </w:r>
          </w:p>
        </w:tc>
        <w:tc>
          <w:tcPr>
            <w:tcW w:w="528" w:type="dxa"/>
          </w:tcPr>
          <w:p w14:paraId="7E493F07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B03E09C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ECC9E42" w14:textId="77777777" w:rsidR="008D1D38" w:rsidRDefault="008D1D38" w:rsidP="000564BC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4AE01ECC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130A4344" w14:textId="77777777" w:rsidR="008D1D38" w:rsidRPr="008D1D38" w:rsidRDefault="008D1D38" w:rsidP="00B97F97">
            <w:pPr>
              <w:pStyle w:val="TableParagraph"/>
              <w:spacing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Учебный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диалог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«Как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люди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используют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водоёмы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реки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для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хозяйственной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деятельности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».;</w:t>
            </w:r>
            <w:proofErr w:type="gramEnd"/>
          </w:p>
        </w:tc>
        <w:tc>
          <w:tcPr>
            <w:tcW w:w="1080" w:type="dxa"/>
          </w:tcPr>
          <w:p w14:paraId="0BC3424D" w14:textId="77777777" w:rsidR="008D1D38" w:rsidRDefault="008D1D38" w:rsidP="00B97F9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5CD33918" w14:textId="77777777" w:rsidR="008D1D38" w:rsidRDefault="008D1D38" w:rsidP="00B97F9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8D1D38" w14:paraId="67FFD864" w14:textId="77777777" w:rsidTr="00B97F97">
        <w:trPr>
          <w:trHeight w:val="909"/>
        </w:trPr>
        <w:tc>
          <w:tcPr>
            <w:tcW w:w="468" w:type="dxa"/>
          </w:tcPr>
          <w:p w14:paraId="3F7516C3" w14:textId="77777777" w:rsidR="008D1D38" w:rsidRDefault="008D1D38" w:rsidP="00B97F9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4778" w:type="dxa"/>
          </w:tcPr>
          <w:p w14:paraId="09F70D50" w14:textId="77777777" w:rsidR="008D1D38" w:rsidRPr="008D1D38" w:rsidRDefault="008D1D38" w:rsidP="00B97F97">
            <w:pPr>
              <w:pStyle w:val="TableParagraph"/>
              <w:spacing w:line="266" w:lineRule="auto"/>
              <w:ind w:left="76"/>
              <w:rPr>
                <w:b/>
                <w:sz w:val="15"/>
                <w:lang w:val="ru-RU"/>
              </w:rPr>
            </w:pP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Наиболее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значимые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природные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объекты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списка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Всемирного</w:t>
            </w:r>
            <w:r w:rsidRPr="008D1D38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наследия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России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D1D38">
              <w:rPr>
                <w:b/>
                <w:w w:val="105"/>
                <w:sz w:val="15"/>
                <w:lang w:val="ru-RU"/>
              </w:rPr>
              <w:t>зарубежом</w:t>
            </w:r>
            <w:proofErr w:type="spellEnd"/>
            <w:r w:rsidRPr="008D1D38">
              <w:rPr>
                <w:b/>
                <w:w w:val="105"/>
                <w:sz w:val="15"/>
                <w:lang w:val="ru-RU"/>
              </w:rPr>
              <w:t>.</w:t>
            </w:r>
          </w:p>
        </w:tc>
        <w:tc>
          <w:tcPr>
            <w:tcW w:w="528" w:type="dxa"/>
          </w:tcPr>
          <w:p w14:paraId="65C65AB3" w14:textId="77777777" w:rsidR="008D1D38" w:rsidRDefault="00404BE9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5927E6A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00865DF" w14:textId="77777777" w:rsidR="008D1D38" w:rsidRDefault="00404BE9" w:rsidP="000564BC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3D391326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51A06B4D" w14:textId="77777777" w:rsidR="008D1D38" w:rsidRPr="008D1D38" w:rsidRDefault="008D1D38" w:rsidP="00B97F97">
            <w:pPr>
              <w:pStyle w:val="TableParagraph"/>
              <w:ind w:left="79"/>
              <w:rPr>
                <w:sz w:val="15"/>
                <w:lang w:val="ru-RU"/>
              </w:rPr>
            </w:pPr>
            <w:r w:rsidRPr="008D1D38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результатов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проектной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деятельности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</w:p>
          <w:p w14:paraId="1241424A" w14:textId="77777777" w:rsidR="008D1D38" w:rsidRPr="008D1D38" w:rsidRDefault="008D1D38" w:rsidP="00B97F97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«Объекты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Всемирного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наследия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России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мире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».;</w:t>
            </w:r>
            <w:proofErr w:type="gramEnd"/>
          </w:p>
        </w:tc>
        <w:tc>
          <w:tcPr>
            <w:tcW w:w="1080" w:type="dxa"/>
          </w:tcPr>
          <w:p w14:paraId="6C98D823" w14:textId="77777777" w:rsidR="008D1D38" w:rsidRDefault="008D1D38" w:rsidP="00B97F9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3EA8ACF4" w14:textId="77777777" w:rsidR="008D1D38" w:rsidRDefault="008D1D38" w:rsidP="00B97F9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8D1D38" w14:paraId="68B23721" w14:textId="77777777" w:rsidTr="00B97F97">
        <w:trPr>
          <w:trHeight w:val="909"/>
        </w:trPr>
        <w:tc>
          <w:tcPr>
            <w:tcW w:w="468" w:type="dxa"/>
          </w:tcPr>
          <w:p w14:paraId="5D1D66AB" w14:textId="77777777" w:rsidR="008D1D38" w:rsidRDefault="008D1D38" w:rsidP="00B97F9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778" w:type="dxa"/>
          </w:tcPr>
          <w:p w14:paraId="4BF88F01" w14:textId="77777777" w:rsidR="008D1D38" w:rsidRDefault="008D1D38" w:rsidP="00B97F9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 w:rsidRPr="008D1D38">
              <w:rPr>
                <w:b/>
                <w:w w:val="105"/>
                <w:sz w:val="15"/>
                <w:lang w:val="ru-RU"/>
              </w:rPr>
              <w:t>Охрана природных богатств: воды, воздуха, полезных</w:t>
            </w:r>
            <w:r w:rsidRPr="008D1D38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ископаемых,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растительного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животного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мира.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Международная</w:t>
            </w:r>
            <w:proofErr w:type="spellEnd"/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Красная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книга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(3—4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примера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14:paraId="1992EDE3" w14:textId="77777777" w:rsidR="008D1D38" w:rsidRDefault="00404BE9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4BCCCBF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A078677" w14:textId="77777777" w:rsidR="008D1D38" w:rsidRDefault="00404BE9" w:rsidP="000564BC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1DBE5D39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2B0B0CF4" w14:textId="77777777" w:rsidR="008D1D38" w:rsidRPr="008D1D38" w:rsidRDefault="008D1D38" w:rsidP="00B97F97">
            <w:pPr>
              <w:pStyle w:val="TableParagraph"/>
              <w:spacing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Работа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группах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«Составление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памятки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«Правила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поведения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природе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».;</w:t>
            </w:r>
            <w:proofErr w:type="gramEnd"/>
          </w:p>
        </w:tc>
        <w:tc>
          <w:tcPr>
            <w:tcW w:w="1080" w:type="dxa"/>
          </w:tcPr>
          <w:p w14:paraId="61FCBDC9" w14:textId="77777777" w:rsidR="008D1D38" w:rsidRDefault="008D1D38" w:rsidP="00B97F9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3809BD5C" w14:textId="77777777" w:rsidR="008D1D38" w:rsidRDefault="008D1D38" w:rsidP="00B97F9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8D1D38" w14:paraId="0A601F97" w14:textId="77777777" w:rsidTr="00B97F97">
        <w:trPr>
          <w:trHeight w:val="909"/>
        </w:trPr>
        <w:tc>
          <w:tcPr>
            <w:tcW w:w="468" w:type="dxa"/>
          </w:tcPr>
          <w:p w14:paraId="17F9DC7C" w14:textId="77777777" w:rsidR="008D1D38" w:rsidRDefault="008D1D38" w:rsidP="00B97F97">
            <w:pPr>
              <w:pStyle w:val="TableParagraph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</w:t>
            </w:r>
          </w:p>
        </w:tc>
        <w:tc>
          <w:tcPr>
            <w:tcW w:w="4778" w:type="dxa"/>
          </w:tcPr>
          <w:p w14:paraId="678C3F4F" w14:textId="77777777" w:rsidR="008D1D38" w:rsidRPr="008D1D38" w:rsidRDefault="008D1D38" w:rsidP="00B97F97">
            <w:pPr>
              <w:pStyle w:val="TableParagraph"/>
              <w:ind w:left="76"/>
              <w:rPr>
                <w:b/>
                <w:sz w:val="15"/>
                <w:lang w:val="ru-RU"/>
              </w:rPr>
            </w:pP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Правила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нравственного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поведения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природе.</w:t>
            </w:r>
          </w:p>
        </w:tc>
        <w:tc>
          <w:tcPr>
            <w:tcW w:w="528" w:type="dxa"/>
          </w:tcPr>
          <w:p w14:paraId="0A65B7BB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B464856" w14:textId="77777777" w:rsidR="008D1D38" w:rsidRDefault="008D1D38" w:rsidP="000564BC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2520F6A" w14:textId="77777777" w:rsidR="008D1D38" w:rsidRDefault="008D1D38" w:rsidP="000564BC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31263F3C" w14:textId="77777777" w:rsidR="008D1D38" w:rsidRDefault="008D1D38" w:rsidP="00B97F9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23549F97" w14:textId="77777777" w:rsidR="008D1D38" w:rsidRPr="008D1D38" w:rsidRDefault="008D1D38" w:rsidP="00B97F97">
            <w:pPr>
              <w:pStyle w:val="TableParagraph"/>
              <w:spacing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Работа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группах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«Составление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памятки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«Правила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поведения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природе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».;</w:t>
            </w:r>
            <w:proofErr w:type="gramEnd"/>
          </w:p>
        </w:tc>
        <w:tc>
          <w:tcPr>
            <w:tcW w:w="1080" w:type="dxa"/>
          </w:tcPr>
          <w:p w14:paraId="007B1F94" w14:textId="77777777" w:rsidR="008D1D38" w:rsidRDefault="008D1D38" w:rsidP="00B97F9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0E771B54" w14:textId="77777777" w:rsidR="008D1D38" w:rsidRDefault="008D1D38" w:rsidP="00B97F9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F17EEE" w14:paraId="03ECD3BF" w14:textId="77777777" w:rsidTr="00F17EEE">
        <w:trPr>
          <w:trHeight w:val="269"/>
        </w:trPr>
        <w:tc>
          <w:tcPr>
            <w:tcW w:w="468" w:type="dxa"/>
          </w:tcPr>
          <w:p w14:paraId="5638C26E" w14:textId="34A36011" w:rsidR="00F17EEE" w:rsidRDefault="00F17EEE" w:rsidP="00F17EEE">
            <w:pPr>
              <w:pStyle w:val="TableParagraph"/>
              <w:ind w:left="55" w:right="79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2.13</w:t>
            </w:r>
          </w:p>
        </w:tc>
        <w:tc>
          <w:tcPr>
            <w:tcW w:w="4778" w:type="dxa"/>
          </w:tcPr>
          <w:p w14:paraId="7AA92EC9" w14:textId="77777777" w:rsidR="00F17EEE" w:rsidRPr="008D1D38" w:rsidRDefault="00F17EEE" w:rsidP="00F17EEE">
            <w:pPr>
              <w:pStyle w:val="TableParagraph"/>
              <w:ind w:left="76"/>
              <w:rPr>
                <w:b/>
                <w:sz w:val="15"/>
                <w:lang w:val="ru-RU"/>
              </w:rPr>
            </w:pP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Природные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зоны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России: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общее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представление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8D1D38">
              <w:rPr>
                <w:b/>
                <w:w w:val="105"/>
                <w:sz w:val="15"/>
                <w:lang w:val="ru-RU"/>
              </w:rPr>
              <w:t>об</w:t>
            </w:r>
            <w:proofErr w:type="gramEnd"/>
          </w:p>
          <w:p w14:paraId="5A87DD49" w14:textId="4774C137" w:rsidR="00F17EEE" w:rsidRPr="00C71F5C" w:rsidRDefault="00F17EEE" w:rsidP="00F17EE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ru-RU"/>
              </w:rPr>
            </w:pP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основных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position w:val="1"/>
                <w:sz w:val="15"/>
                <w:lang w:val="ru-RU"/>
              </w:rPr>
              <w:t>природных</w:t>
            </w:r>
            <w:r w:rsidRPr="008D1D38">
              <w:rPr>
                <w:b/>
                <w:spacing w:val="-10"/>
                <w:w w:val="105"/>
                <w:position w:val="1"/>
                <w:sz w:val="15"/>
                <w:lang w:val="ru-RU"/>
              </w:rPr>
              <w:t xml:space="preserve"> </w:t>
            </w:r>
            <w:proofErr w:type="gramStart"/>
            <w:r w:rsidRPr="008D1D38">
              <w:rPr>
                <w:b/>
                <w:w w:val="105"/>
                <w:position w:val="1"/>
                <w:sz w:val="15"/>
                <w:lang w:val="ru-RU"/>
              </w:rPr>
              <w:t>зонах</w:t>
            </w:r>
            <w:proofErr w:type="gramEnd"/>
            <w:r w:rsidRPr="008D1D38">
              <w:rPr>
                <w:b/>
                <w:spacing w:val="-10"/>
                <w:w w:val="105"/>
                <w:position w:val="1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position w:val="1"/>
                <w:sz w:val="15"/>
                <w:lang w:val="ru-RU"/>
              </w:rPr>
              <w:t>России:</w:t>
            </w:r>
            <w:r w:rsidRPr="008D1D38">
              <w:rPr>
                <w:b/>
                <w:spacing w:val="-10"/>
                <w:w w:val="105"/>
                <w:position w:val="1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position w:val="1"/>
                <w:sz w:val="15"/>
                <w:lang w:val="ru-RU"/>
              </w:rPr>
              <w:t>климат,</w:t>
            </w:r>
            <w:r w:rsidRPr="008D1D38">
              <w:rPr>
                <w:b/>
                <w:spacing w:val="-9"/>
                <w:w w:val="105"/>
                <w:position w:val="1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position w:val="1"/>
                <w:sz w:val="15"/>
                <w:lang w:val="ru-RU"/>
              </w:rPr>
              <w:t>растительный</w:t>
            </w:r>
            <w:r w:rsidRPr="008D1D38">
              <w:rPr>
                <w:b/>
                <w:spacing w:val="-10"/>
                <w:w w:val="105"/>
                <w:position w:val="1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position w:val="1"/>
                <w:sz w:val="15"/>
                <w:lang w:val="ru-RU"/>
              </w:rPr>
              <w:t>и</w:t>
            </w:r>
            <w:r w:rsidRPr="008D1D38">
              <w:rPr>
                <w:b/>
                <w:spacing w:val="-36"/>
                <w:w w:val="105"/>
                <w:position w:val="1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животный мир, особенности труда и быта людей, охрана</w:t>
            </w:r>
            <w:r w:rsidRPr="008D1D38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природы.</w:t>
            </w:r>
          </w:p>
        </w:tc>
        <w:tc>
          <w:tcPr>
            <w:tcW w:w="528" w:type="dxa"/>
          </w:tcPr>
          <w:p w14:paraId="294125DE" w14:textId="65253FE8" w:rsidR="00F17EEE" w:rsidRDefault="00F17EEE" w:rsidP="00F17EEE">
            <w:pPr>
              <w:pStyle w:val="TableParagraph"/>
              <w:jc w:val="center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14:paraId="43568226" w14:textId="61119AD2" w:rsidR="00F17EEE" w:rsidRDefault="00F17EEE" w:rsidP="00F17EEE">
            <w:pPr>
              <w:pStyle w:val="TableParagraph"/>
              <w:jc w:val="center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8CBD71A" w14:textId="7B6D4792" w:rsidR="00F17EEE" w:rsidRDefault="00F17EEE" w:rsidP="00F17EEE">
            <w:pPr>
              <w:pStyle w:val="TableParagraph"/>
              <w:ind w:left="78"/>
              <w:jc w:val="center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04" w:type="dxa"/>
          </w:tcPr>
          <w:p w14:paraId="6F07DE7A" w14:textId="77777777" w:rsidR="00F17EEE" w:rsidRDefault="00F17EEE" w:rsidP="00F17E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2A5FB1B6" w14:textId="77777777" w:rsidR="00F17EEE" w:rsidRPr="008D1D38" w:rsidRDefault="00F17EEE" w:rsidP="00F17EEE">
            <w:pPr>
              <w:pStyle w:val="TableParagraph"/>
              <w:spacing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Учебный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диалог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«Почему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меняются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природные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зоны?»;</w:t>
            </w:r>
          </w:p>
          <w:p w14:paraId="34316EC1" w14:textId="77777777" w:rsidR="00F17EEE" w:rsidRPr="008D1D38" w:rsidRDefault="00F17EEE" w:rsidP="00F17EEE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spacing w:val="-1"/>
                <w:w w:val="105"/>
                <w:sz w:val="15"/>
                <w:lang w:val="ru-RU"/>
              </w:rPr>
              <w:t>Коллективное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формулирование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вывода: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причиной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смены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природных зон является разная освещённость Солнцем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поверхности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Земли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.;</w:t>
            </w:r>
            <w:proofErr w:type="gramEnd"/>
          </w:p>
          <w:p w14:paraId="6772C192" w14:textId="77777777" w:rsidR="00F17EEE" w:rsidRPr="008D1D38" w:rsidRDefault="00F17EEE" w:rsidP="00F17EEE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с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текстом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учебника: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особенности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разных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природных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зон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.</w:t>
            </w:r>
            <w:r w:rsidRPr="008D1D3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;</w:t>
            </w:r>
            <w:proofErr w:type="gramEnd"/>
          </w:p>
          <w:p w14:paraId="3878E79D" w14:textId="77777777" w:rsidR="00F17EEE" w:rsidRPr="008D1D38" w:rsidRDefault="00F17EEE" w:rsidP="00F17EEE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Рассказ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учителя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об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освоении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природных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богатств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природных зонах и возникших вследствие этого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экологических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проблемах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.;</w:t>
            </w:r>
            <w:proofErr w:type="gramEnd"/>
          </w:p>
          <w:p w14:paraId="1BEEECF4" w14:textId="115A4941" w:rsidR="00F17EEE" w:rsidRPr="00C71F5C" w:rsidRDefault="00F17EEE" w:rsidP="00F17EEE">
            <w:pPr>
              <w:pStyle w:val="TableParagraph"/>
              <w:spacing w:line="266" w:lineRule="auto"/>
              <w:ind w:left="79"/>
              <w:rPr>
                <w:w w:val="105"/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Работа в группах: создание описания одной из природных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зон по самостоятельно составленному плану (с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дополнительной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информации,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том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числе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из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lastRenderedPageBreak/>
              <w:t>Интернета);</w:t>
            </w:r>
          </w:p>
        </w:tc>
        <w:tc>
          <w:tcPr>
            <w:tcW w:w="1080" w:type="dxa"/>
          </w:tcPr>
          <w:p w14:paraId="3804FF38" w14:textId="4FB90693" w:rsidR="00F17EEE" w:rsidRDefault="00F17EEE" w:rsidP="00F17EEE">
            <w:pPr>
              <w:pStyle w:val="TableParagraph"/>
              <w:spacing w:line="266" w:lineRule="auto"/>
              <w:ind w:left="80" w:right="47"/>
              <w:rPr>
                <w:w w:val="105"/>
                <w:sz w:val="15"/>
              </w:rPr>
            </w:pPr>
            <w:proofErr w:type="spellStart"/>
            <w:r>
              <w:rPr>
                <w:w w:val="105"/>
                <w:sz w:val="15"/>
              </w:rPr>
              <w:lastRenderedPageBreak/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32BFD220" w14:textId="083E0594" w:rsidR="00F17EEE" w:rsidRDefault="00F17EEE" w:rsidP="00F17EEE">
            <w:pPr>
              <w:pStyle w:val="TableParagraph"/>
              <w:ind w:left="8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F17EEE" w14:paraId="68AD6F17" w14:textId="77777777" w:rsidTr="00B97F97">
        <w:trPr>
          <w:trHeight w:val="909"/>
        </w:trPr>
        <w:tc>
          <w:tcPr>
            <w:tcW w:w="468" w:type="dxa"/>
          </w:tcPr>
          <w:p w14:paraId="447F8B7A" w14:textId="608BC34F" w:rsidR="00F17EEE" w:rsidRDefault="00F17EEE" w:rsidP="00F17EEE">
            <w:pPr>
              <w:pStyle w:val="TableParagraph"/>
              <w:ind w:left="55" w:right="79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2.14.</w:t>
            </w:r>
          </w:p>
        </w:tc>
        <w:tc>
          <w:tcPr>
            <w:tcW w:w="4778" w:type="dxa"/>
          </w:tcPr>
          <w:p w14:paraId="6C169E62" w14:textId="6CD09480" w:rsidR="00F17EEE" w:rsidRPr="008D1D38" w:rsidRDefault="00F17EEE" w:rsidP="00F17EEE">
            <w:pPr>
              <w:pStyle w:val="TableParagraph"/>
              <w:ind w:left="76"/>
              <w:rPr>
                <w:b/>
                <w:spacing w:val="-1"/>
                <w:w w:val="105"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Связи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природной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зоне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3AC7185A" w14:textId="18DDD46F" w:rsidR="00F17EEE" w:rsidRDefault="00F17EEE" w:rsidP="00F17EEE">
            <w:pPr>
              <w:pStyle w:val="TableParagraph"/>
              <w:jc w:val="center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02FE0D31" w14:textId="112B6963" w:rsidR="00F17EEE" w:rsidRDefault="00F17EEE" w:rsidP="00F17EEE">
            <w:pPr>
              <w:pStyle w:val="TableParagraph"/>
              <w:jc w:val="center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74CB1C4" w14:textId="4976C43F" w:rsidR="00F17EEE" w:rsidRDefault="00F17EEE" w:rsidP="00F17EEE">
            <w:pPr>
              <w:pStyle w:val="TableParagraph"/>
              <w:ind w:left="78"/>
              <w:jc w:val="center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044CA96A" w14:textId="77777777" w:rsidR="00F17EEE" w:rsidRDefault="00F17EEE" w:rsidP="00F17E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6C537116" w14:textId="77777777" w:rsidR="00F17EEE" w:rsidRPr="008D1D38" w:rsidRDefault="00F17EEE" w:rsidP="00F17EEE">
            <w:pPr>
              <w:pStyle w:val="TableParagraph"/>
              <w:spacing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Учебный</w:t>
            </w:r>
            <w:r w:rsidRPr="008D1D3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диалог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«Экологические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связи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природной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зоне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».;</w:t>
            </w:r>
            <w:proofErr w:type="gramEnd"/>
          </w:p>
          <w:p w14:paraId="58264EC7" w14:textId="77777777" w:rsidR="00F17EEE" w:rsidRPr="008D1D38" w:rsidRDefault="00F17EEE" w:rsidP="00F17EEE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Рассказ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учителя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об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освоении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природных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богатств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природных зонах и возникших вследствие этого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экологических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проблемах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.;</w:t>
            </w:r>
            <w:proofErr w:type="gramEnd"/>
          </w:p>
          <w:p w14:paraId="0C0BFFA2" w14:textId="50A916D0" w:rsidR="00F17EEE" w:rsidRPr="00C71F5C" w:rsidRDefault="00F17EEE" w:rsidP="00F17EEE">
            <w:pPr>
              <w:pStyle w:val="TableParagraph"/>
              <w:spacing w:line="266" w:lineRule="auto"/>
              <w:ind w:left="79"/>
              <w:rPr>
                <w:w w:val="105"/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Работа в группах: создание описания одной из природных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зон по самостоятельно составленному плану (с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дополнительной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информации,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том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числе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из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Интернета);</w:t>
            </w:r>
          </w:p>
        </w:tc>
        <w:tc>
          <w:tcPr>
            <w:tcW w:w="1080" w:type="dxa"/>
          </w:tcPr>
          <w:p w14:paraId="435A9F33" w14:textId="01DD0055" w:rsidR="00F17EEE" w:rsidRDefault="00F17EEE" w:rsidP="00F17EEE">
            <w:pPr>
              <w:pStyle w:val="TableParagraph"/>
              <w:spacing w:line="266" w:lineRule="auto"/>
              <w:ind w:left="80" w:right="47"/>
              <w:rPr>
                <w:w w:val="105"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069A4DF5" w14:textId="16627D65" w:rsidR="00F17EEE" w:rsidRDefault="00F17EEE" w:rsidP="00F17EEE">
            <w:pPr>
              <w:pStyle w:val="TableParagraph"/>
              <w:ind w:left="8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F17EEE" w14:paraId="6C2C97D0" w14:textId="77777777" w:rsidTr="00F17EEE">
        <w:trPr>
          <w:trHeight w:val="249"/>
        </w:trPr>
        <w:tc>
          <w:tcPr>
            <w:tcW w:w="5246" w:type="dxa"/>
            <w:gridSpan w:val="2"/>
          </w:tcPr>
          <w:p w14:paraId="0229A0F5" w14:textId="38888A0E" w:rsidR="00F17EEE" w:rsidRDefault="00F17EEE" w:rsidP="00F17EEE">
            <w:pPr>
              <w:pStyle w:val="TableParagraph"/>
              <w:ind w:left="76"/>
              <w:rPr>
                <w:b/>
                <w:w w:val="105"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14:paraId="12107B46" w14:textId="2A8A2340" w:rsidR="00F17EEE" w:rsidRDefault="00F17EEE" w:rsidP="00F17EEE">
            <w:pPr>
              <w:pStyle w:val="TableParagraph"/>
              <w:jc w:val="center"/>
              <w:rPr>
                <w:w w:val="104"/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104" w:type="dxa"/>
          </w:tcPr>
          <w:p w14:paraId="1D55DC9D" w14:textId="3AF2C8DD" w:rsidR="00F17EEE" w:rsidRDefault="00F17EEE" w:rsidP="00F17EEE">
            <w:pPr>
              <w:pStyle w:val="TableParagraph"/>
              <w:jc w:val="center"/>
              <w:rPr>
                <w:w w:val="104"/>
                <w:sz w:val="15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01FD35A7" w14:textId="56FF6CD5" w:rsidR="00F17EEE" w:rsidRDefault="00F17EEE" w:rsidP="00F17EEE">
            <w:pPr>
              <w:pStyle w:val="TableParagraph"/>
              <w:ind w:left="78"/>
              <w:jc w:val="center"/>
              <w:rPr>
                <w:w w:val="104"/>
                <w:sz w:val="15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804" w:type="dxa"/>
          </w:tcPr>
          <w:p w14:paraId="69FFE723" w14:textId="77777777" w:rsidR="00F17EEE" w:rsidRDefault="00F17EEE" w:rsidP="00F17E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19530EA6" w14:textId="77777777" w:rsidR="00F17EEE" w:rsidRPr="008D1D38" w:rsidRDefault="00F17EEE" w:rsidP="00F17EEE">
            <w:pPr>
              <w:pStyle w:val="TableParagraph"/>
              <w:spacing w:line="266" w:lineRule="auto"/>
              <w:ind w:left="79"/>
              <w:rPr>
                <w:w w:val="105"/>
                <w:sz w:val="15"/>
              </w:rPr>
            </w:pPr>
          </w:p>
        </w:tc>
        <w:tc>
          <w:tcPr>
            <w:tcW w:w="1080" w:type="dxa"/>
          </w:tcPr>
          <w:p w14:paraId="2265B41F" w14:textId="77777777" w:rsidR="00F17EEE" w:rsidRDefault="00F17EEE" w:rsidP="00F17EEE">
            <w:pPr>
              <w:pStyle w:val="TableParagraph"/>
              <w:spacing w:line="266" w:lineRule="auto"/>
              <w:ind w:left="80" w:right="47"/>
              <w:rPr>
                <w:w w:val="105"/>
                <w:sz w:val="15"/>
              </w:rPr>
            </w:pPr>
          </w:p>
        </w:tc>
        <w:tc>
          <w:tcPr>
            <w:tcW w:w="1380" w:type="dxa"/>
          </w:tcPr>
          <w:p w14:paraId="32BBDD7B" w14:textId="77777777" w:rsidR="00F17EEE" w:rsidRDefault="00F17EEE" w:rsidP="00F17EEE">
            <w:pPr>
              <w:pStyle w:val="TableParagraph"/>
              <w:ind w:left="80"/>
              <w:rPr>
                <w:w w:val="105"/>
                <w:sz w:val="15"/>
              </w:rPr>
            </w:pPr>
          </w:p>
        </w:tc>
      </w:tr>
      <w:tr w:rsidR="00F17EEE" w14:paraId="6C9AAC98" w14:textId="77777777" w:rsidTr="00F17EEE">
        <w:trPr>
          <w:trHeight w:val="305"/>
        </w:trPr>
        <w:tc>
          <w:tcPr>
            <w:tcW w:w="15496" w:type="dxa"/>
            <w:gridSpan w:val="9"/>
          </w:tcPr>
          <w:p w14:paraId="7DE8F20C" w14:textId="3C129CCD" w:rsidR="00F17EEE" w:rsidRDefault="00F17EEE" w:rsidP="00F17EEE">
            <w:pPr>
              <w:pStyle w:val="TableParagraph"/>
              <w:ind w:left="80"/>
              <w:rPr>
                <w:w w:val="105"/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Раздел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Правила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безопасной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жизни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</w:tr>
      <w:tr w:rsidR="00F17EEE" w14:paraId="12F54696" w14:textId="77777777" w:rsidTr="00B97F97">
        <w:trPr>
          <w:trHeight w:val="909"/>
        </w:trPr>
        <w:tc>
          <w:tcPr>
            <w:tcW w:w="468" w:type="dxa"/>
          </w:tcPr>
          <w:p w14:paraId="0540E575" w14:textId="47F0B5F0" w:rsidR="00F17EEE" w:rsidRDefault="00F17EEE" w:rsidP="00F17EEE">
            <w:pPr>
              <w:pStyle w:val="TableParagraph"/>
              <w:ind w:left="55" w:right="79"/>
              <w:jc w:val="center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778" w:type="dxa"/>
          </w:tcPr>
          <w:p w14:paraId="25AF7752" w14:textId="788080DD" w:rsidR="00F17EEE" w:rsidRPr="00F17EEE" w:rsidRDefault="00F17EEE" w:rsidP="00F17EEE">
            <w:pPr>
              <w:pStyle w:val="TableParagraph"/>
              <w:ind w:left="76"/>
              <w:rPr>
                <w:w w:val="105"/>
                <w:sz w:val="15"/>
                <w:lang w:val="ru-RU"/>
              </w:rPr>
            </w:pP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Здоровый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образ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жизни: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профилактика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вредных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привычек.</w:t>
            </w:r>
          </w:p>
        </w:tc>
        <w:tc>
          <w:tcPr>
            <w:tcW w:w="528" w:type="dxa"/>
          </w:tcPr>
          <w:p w14:paraId="57815902" w14:textId="74DCA5D4" w:rsidR="00F17EEE" w:rsidRDefault="00F17EEE" w:rsidP="00F17EEE">
            <w:pPr>
              <w:pStyle w:val="TableParagraph"/>
              <w:jc w:val="center"/>
              <w:rPr>
                <w:sz w:val="14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84081DD" w14:textId="4FD2A67B" w:rsidR="00F17EEE" w:rsidRDefault="00F17EEE" w:rsidP="00F17EEE">
            <w:pPr>
              <w:pStyle w:val="TableParagraph"/>
              <w:jc w:val="center"/>
              <w:rPr>
                <w:sz w:val="14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DC2B07B" w14:textId="5F49AF3F" w:rsidR="00F17EEE" w:rsidRDefault="00F17EEE" w:rsidP="00F17EEE">
            <w:pPr>
              <w:pStyle w:val="TableParagraph"/>
              <w:ind w:left="78"/>
              <w:jc w:val="center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30F95D8A" w14:textId="77777777" w:rsidR="00F17EEE" w:rsidRDefault="00F17EEE" w:rsidP="00F17E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28D4F9AD" w14:textId="77777777" w:rsidR="00F17EEE" w:rsidRPr="008D1D38" w:rsidRDefault="00F17EEE" w:rsidP="00F17EEE">
            <w:pPr>
              <w:pStyle w:val="TableParagraph"/>
              <w:spacing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Учебный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диалог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Послушаем</w:t>
            </w:r>
            <w:proofErr w:type="gramEnd"/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друг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друга: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как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я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выполняю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правила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безопасной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жизни».;</w:t>
            </w:r>
          </w:p>
          <w:p w14:paraId="69863E8A" w14:textId="0D7B2A02" w:rsidR="00F17EEE" w:rsidRPr="00C71F5C" w:rsidRDefault="00F17EEE" w:rsidP="00F17EEE">
            <w:pPr>
              <w:pStyle w:val="TableParagraph"/>
              <w:spacing w:line="266" w:lineRule="auto"/>
              <w:ind w:left="79"/>
              <w:rPr>
                <w:w w:val="105"/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Рассказ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учителя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«Чем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может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быть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опасен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Интернет.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Как</w:t>
            </w:r>
            <w:r w:rsidRPr="008D1D38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правильно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искать</w:t>
            </w:r>
            <w:r w:rsidRPr="008D1D38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информацию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Интернете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».;</w:t>
            </w:r>
            <w:proofErr w:type="gramEnd"/>
          </w:p>
        </w:tc>
        <w:tc>
          <w:tcPr>
            <w:tcW w:w="1080" w:type="dxa"/>
          </w:tcPr>
          <w:p w14:paraId="5E1A11F1" w14:textId="49073F21" w:rsidR="00F17EEE" w:rsidRDefault="00F17EEE" w:rsidP="00F17EEE">
            <w:pPr>
              <w:pStyle w:val="TableParagraph"/>
              <w:spacing w:line="266" w:lineRule="auto"/>
              <w:ind w:left="80" w:right="47"/>
              <w:rPr>
                <w:w w:val="105"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292F3447" w14:textId="360DBBDE" w:rsidR="00F17EEE" w:rsidRDefault="00F17EEE" w:rsidP="00F17EEE">
            <w:pPr>
              <w:pStyle w:val="TableParagraph"/>
              <w:ind w:left="8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F17EEE" w14:paraId="044B3428" w14:textId="77777777" w:rsidTr="00B97F97">
        <w:trPr>
          <w:trHeight w:val="909"/>
        </w:trPr>
        <w:tc>
          <w:tcPr>
            <w:tcW w:w="468" w:type="dxa"/>
          </w:tcPr>
          <w:p w14:paraId="60868ECA" w14:textId="541C97A8" w:rsidR="00F17EEE" w:rsidRDefault="00F17EEE" w:rsidP="00F17EEE">
            <w:pPr>
              <w:pStyle w:val="TableParagraph"/>
              <w:ind w:left="55" w:right="79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778" w:type="dxa"/>
          </w:tcPr>
          <w:p w14:paraId="67F2D98D" w14:textId="77777777" w:rsidR="00F17EEE" w:rsidRPr="008D1D38" w:rsidRDefault="00F17EEE" w:rsidP="00F17EEE">
            <w:pPr>
              <w:pStyle w:val="TableParagraph"/>
              <w:spacing w:line="266" w:lineRule="auto"/>
              <w:ind w:left="76"/>
              <w:rPr>
                <w:b/>
                <w:sz w:val="15"/>
                <w:lang w:val="ru-RU"/>
              </w:rPr>
            </w:pP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Безопасность</w:t>
            </w:r>
            <w:r w:rsidRPr="008D1D3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в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>городе.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8D1D38">
              <w:rPr>
                <w:b/>
                <w:w w:val="105"/>
                <w:sz w:val="15"/>
                <w:lang w:val="ru-RU"/>
              </w:rPr>
              <w:t>Планирование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безопасных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маршрутов</w:t>
            </w:r>
            <w:r w:rsidRPr="008D1D3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с</w:t>
            </w:r>
            <w:r w:rsidRPr="008D1D38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учётом транспортной инфраструктуры города; правила</w:t>
            </w:r>
            <w:r w:rsidRPr="008D1D38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безопасного</w:t>
            </w:r>
            <w:r w:rsidRPr="008D1D38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поведения</w:t>
            </w:r>
            <w:r w:rsidRPr="008D1D38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велосипедиста</w:t>
            </w:r>
            <w:r w:rsidRPr="008D1D38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(дорожные</w:t>
            </w:r>
            <w:proofErr w:type="gramEnd"/>
          </w:p>
          <w:p w14:paraId="2520B958" w14:textId="6A90E809" w:rsidR="00F17EEE" w:rsidRPr="00C71F5C" w:rsidRDefault="00F17EEE" w:rsidP="00F17EE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ru-RU"/>
              </w:rPr>
            </w:pPr>
            <w:r w:rsidRPr="008D1D38">
              <w:rPr>
                <w:b/>
                <w:spacing w:val="-1"/>
                <w:w w:val="105"/>
                <w:sz w:val="15"/>
                <w:lang w:val="ru-RU"/>
              </w:rPr>
              <w:t xml:space="preserve">знаки, </w:t>
            </w:r>
            <w:r w:rsidRPr="008D1D38">
              <w:rPr>
                <w:b/>
                <w:spacing w:val="-1"/>
                <w:w w:val="105"/>
                <w:sz w:val="14"/>
                <w:lang w:val="ru-RU"/>
              </w:rPr>
              <w:t xml:space="preserve">дорожная разметка, сигналы </w:t>
            </w:r>
            <w:r w:rsidRPr="008D1D38">
              <w:rPr>
                <w:b/>
                <w:spacing w:val="-1"/>
                <w:w w:val="105"/>
                <w:position w:val="1"/>
                <w:sz w:val="15"/>
                <w:lang w:val="ru-RU"/>
              </w:rPr>
              <w:t xml:space="preserve">и средства </w:t>
            </w:r>
            <w:r w:rsidRPr="008D1D38">
              <w:rPr>
                <w:b/>
                <w:w w:val="105"/>
                <w:position w:val="1"/>
                <w:sz w:val="15"/>
                <w:lang w:val="ru-RU"/>
              </w:rPr>
              <w:t>защиты</w:t>
            </w:r>
            <w:r w:rsidRPr="008D1D38">
              <w:rPr>
                <w:b/>
                <w:spacing w:val="-38"/>
                <w:w w:val="105"/>
                <w:position w:val="1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велосипедиста).</w:t>
            </w:r>
          </w:p>
        </w:tc>
        <w:tc>
          <w:tcPr>
            <w:tcW w:w="528" w:type="dxa"/>
          </w:tcPr>
          <w:p w14:paraId="73733643" w14:textId="54229E19" w:rsidR="00F17EEE" w:rsidRDefault="00F17EEE" w:rsidP="00F17EEE">
            <w:pPr>
              <w:pStyle w:val="TableParagraph"/>
              <w:jc w:val="center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5F5AB9E" w14:textId="4F181673" w:rsidR="00F17EEE" w:rsidRDefault="00F17EEE" w:rsidP="00F17EEE">
            <w:pPr>
              <w:pStyle w:val="TableParagraph"/>
              <w:jc w:val="center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CC588DD" w14:textId="6A220CCC" w:rsidR="00F17EEE" w:rsidRDefault="00F17EEE" w:rsidP="00F17EEE">
            <w:pPr>
              <w:pStyle w:val="TableParagraph"/>
              <w:ind w:left="78"/>
              <w:jc w:val="center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21207688" w14:textId="77777777" w:rsidR="00F17EEE" w:rsidRDefault="00F17EEE" w:rsidP="00F17E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756FF6A0" w14:textId="3751D1D7" w:rsidR="00F17EEE" w:rsidRPr="00F17EEE" w:rsidRDefault="00F17EEE" w:rsidP="00F17EEE">
            <w:pPr>
              <w:pStyle w:val="TableParagraph"/>
              <w:spacing w:line="266" w:lineRule="auto"/>
              <w:ind w:left="79"/>
              <w:rPr>
                <w:w w:val="105"/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Работа в группах: составление текста по теме, «Какие</w:t>
            </w:r>
            <w:r w:rsidRPr="008D1D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опасности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можно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встретить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на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улице,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зонах</w:t>
            </w:r>
            <w:r w:rsidRPr="008D1D3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отдыха,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общественных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местах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».;</w:t>
            </w:r>
            <w:proofErr w:type="gramEnd"/>
          </w:p>
        </w:tc>
        <w:tc>
          <w:tcPr>
            <w:tcW w:w="1080" w:type="dxa"/>
          </w:tcPr>
          <w:p w14:paraId="6355534E" w14:textId="58EBF5E1" w:rsidR="00F17EEE" w:rsidRDefault="00F17EEE" w:rsidP="00F17EEE">
            <w:pPr>
              <w:pStyle w:val="TableParagraph"/>
              <w:spacing w:line="266" w:lineRule="auto"/>
              <w:ind w:left="80" w:right="47"/>
              <w:rPr>
                <w:w w:val="105"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5B69C8DA" w14:textId="6F448B3B" w:rsidR="00F17EEE" w:rsidRDefault="00F17EEE" w:rsidP="00F17EEE">
            <w:pPr>
              <w:pStyle w:val="TableParagraph"/>
              <w:ind w:left="8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F17EEE" w14:paraId="4C430788" w14:textId="77777777" w:rsidTr="00B97F97">
        <w:trPr>
          <w:trHeight w:val="909"/>
        </w:trPr>
        <w:tc>
          <w:tcPr>
            <w:tcW w:w="468" w:type="dxa"/>
          </w:tcPr>
          <w:p w14:paraId="61B9C1F6" w14:textId="4284D7A1" w:rsidR="00F17EEE" w:rsidRDefault="00F17EEE" w:rsidP="00F17EEE">
            <w:pPr>
              <w:pStyle w:val="TableParagraph"/>
              <w:ind w:left="55" w:right="79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778" w:type="dxa"/>
          </w:tcPr>
          <w:p w14:paraId="2E52D51B" w14:textId="7D51128D" w:rsidR="00F17EEE" w:rsidRPr="00F17EEE" w:rsidRDefault="00F17EEE" w:rsidP="00F17EEE">
            <w:pPr>
              <w:pStyle w:val="TableParagraph"/>
              <w:spacing w:line="266" w:lineRule="auto"/>
              <w:ind w:left="76"/>
              <w:rPr>
                <w:b/>
                <w:spacing w:val="-1"/>
                <w:w w:val="105"/>
                <w:sz w:val="15"/>
                <w:lang w:val="ru-RU"/>
              </w:rPr>
            </w:pPr>
            <w:r w:rsidRPr="008D1D38">
              <w:rPr>
                <w:b/>
                <w:w w:val="105"/>
                <w:sz w:val="15"/>
                <w:lang w:val="ru-RU"/>
              </w:rPr>
              <w:t>Безопасность в Интернете (поиск достоверной информации</w:t>
            </w:r>
            <w:r w:rsidRPr="008D1D38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position w:val="1"/>
                <w:sz w:val="15"/>
                <w:lang w:val="ru-RU"/>
              </w:rPr>
              <w:t>опознание</w:t>
            </w:r>
            <w:r w:rsidRPr="008D1D38">
              <w:rPr>
                <w:b/>
                <w:spacing w:val="-8"/>
                <w:w w:val="105"/>
                <w:position w:val="1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position w:val="1"/>
                <w:sz w:val="15"/>
                <w:lang w:val="ru-RU"/>
              </w:rPr>
              <w:t>государственных</w:t>
            </w:r>
            <w:r w:rsidRPr="008D1D38">
              <w:rPr>
                <w:b/>
                <w:spacing w:val="-7"/>
                <w:w w:val="105"/>
                <w:position w:val="1"/>
                <w:sz w:val="15"/>
                <w:lang w:val="ru-RU"/>
              </w:rPr>
              <w:t xml:space="preserve"> </w:t>
            </w:r>
            <w:r w:rsidRPr="008D1D38">
              <w:rPr>
                <w:b/>
                <w:spacing w:val="-1"/>
                <w:w w:val="105"/>
                <w:position w:val="1"/>
                <w:sz w:val="15"/>
                <w:lang w:val="ru-RU"/>
              </w:rPr>
              <w:t>образовательных</w:t>
            </w:r>
            <w:r w:rsidRPr="008D1D38">
              <w:rPr>
                <w:b/>
                <w:spacing w:val="-7"/>
                <w:w w:val="105"/>
                <w:position w:val="1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position w:val="1"/>
                <w:sz w:val="15"/>
                <w:lang w:val="ru-RU"/>
              </w:rPr>
              <w:t>ресурсов</w:t>
            </w:r>
            <w:r w:rsidRPr="008D1D38">
              <w:rPr>
                <w:b/>
                <w:spacing w:val="-7"/>
                <w:w w:val="105"/>
                <w:position w:val="1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</w:t>
            </w:r>
            <w:r w:rsidRPr="008D1D3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детских</w:t>
            </w:r>
            <w:r w:rsidRPr="008D1D38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 xml:space="preserve">развлекательных порталов) в условиях </w:t>
            </w:r>
            <w:proofErr w:type="gramStart"/>
            <w:r w:rsidRPr="008D1D38">
              <w:rPr>
                <w:b/>
                <w:w w:val="105"/>
                <w:sz w:val="15"/>
                <w:lang w:val="ru-RU"/>
              </w:rPr>
              <w:t>контролируемого</w:t>
            </w:r>
            <w:proofErr w:type="gramEnd"/>
            <w:r w:rsidRPr="008D1D38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доступа</w:t>
            </w:r>
            <w:r w:rsidRPr="008D1D38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в</w:t>
            </w:r>
            <w:r w:rsidRPr="008D1D38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b/>
                <w:w w:val="105"/>
                <w:sz w:val="15"/>
                <w:lang w:val="ru-RU"/>
              </w:rPr>
              <w:t>Интернет.</w:t>
            </w:r>
          </w:p>
        </w:tc>
        <w:tc>
          <w:tcPr>
            <w:tcW w:w="528" w:type="dxa"/>
          </w:tcPr>
          <w:p w14:paraId="3AC64560" w14:textId="2A41ADF9" w:rsidR="00F17EEE" w:rsidRDefault="00F17EEE" w:rsidP="00F17EEE">
            <w:pPr>
              <w:pStyle w:val="TableParagraph"/>
              <w:jc w:val="center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6360422C" w14:textId="34BC01F3" w:rsidR="00F17EEE" w:rsidRDefault="00F17EEE" w:rsidP="00F17EEE">
            <w:pPr>
              <w:pStyle w:val="TableParagraph"/>
              <w:jc w:val="center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ED78B11" w14:textId="2BA38E9C" w:rsidR="00F17EEE" w:rsidRDefault="00F17EEE" w:rsidP="00F17EEE">
            <w:pPr>
              <w:pStyle w:val="TableParagraph"/>
              <w:ind w:left="78"/>
              <w:jc w:val="center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2DFEF966" w14:textId="77777777" w:rsidR="00F17EEE" w:rsidRDefault="00F17EEE" w:rsidP="00F17E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3CA2CD84" w14:textId="77777777" w:rsidR="00F17EEE" w:rsidRPr="008D1D38" w:rsidRDefault="00F17EEE" w:rsidP="00F17EEE">
            <w:pPr>
              <w:pStyle w:val="TableParagraph"/>
              <w:spacing w:line="266" w:lineRule="auto"/>
              <w:ind w:left="79"/>
              <w:rPr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Анализ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ситуаций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«Что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может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произойти,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если…»,</w:t>
            </w:r>
            <w:r w:rsidRPr="008D1D38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обсуждение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результатов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работы</w:t>
            </w:r>
            <w:r w:rsidRPr="008D1D3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групп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.;</w:t>
            </w:r>
            <w:proofErr w:type="gramEnd"/>
          </w:p>
          <w:p w14:paraId="29B27906" w14:textId="4CB3086F" w:rsidR="00F17EEE" w:rsidRPr="00C71F5C" w:rsidRDefault="00F17EEE" w:rsidP="00F17EEE">
            <w:pPr>
              <w:pStyle w:val="TableParagraph"/>
              <w:spacing w:line="266" w:lineRule="auto"/>
              <w:ind w:left="79"/>
              <w:rPr>
                <w:w w:val="105"/>
                <w:sz w:val="15"/>
                <w:lang w:val="ru-RU"/>
              </w:rPr>
            </w:pPr>
            <w:r w:rsidRPr="008D1D38">
              <w:rPr>
                <w:w w:val="105"/>
                <w:sz w:val="15"/>
                <w:lang w:val="ru-RU"/>
              </w:rPr>
              <w:t>Рассказ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учителя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теме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«Чем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может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быть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опасен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Интернет.</w:t>
            </w:r>
            <w:r w:rsidRPr="008D1D38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Как</w:t>
            </w:r>
            <w:r w:rsidRPr="008D1D38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правильно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искать</w:t>
            </w:r>
            <w:r w:rsidRPr="008D1D38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информацию</w:t>
            </w:r>
            <w:r w:rsidRPr="008D1D3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в</w:t>
            </w:r>
            <w:r w:rsidRPr="008D1D38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Интернете</w:t>
            </w:r>
            <w:proofErr w:type="gramStart"/>
            <w:r w:rsidRPr="008D1D38">
              <w:rPr>
                <w:w w:val="105"/>
                <w:sz w:val="15"/>
                <w:lang w:val="ru-RU"/>
              </w:rPr>
              <w:t>».;</w:t>
            </w:r>
            <w:proofErr w:type="gramEnd"/>
          </w:p>
        </w:tc>
        <w:tc>
          <w:tcPr>
            <w:tcW w:w="1080" w:type="dxa"/>
          </w:tcPr>
          <w:p w14:paraId="3ED9B325" w14:textId="0B576F1B" w:rsidR="00F17EEE" w:rsidRDefault="00F17EEE" w:rsidP="00F17EEE">
            <w:pPr>
              <w:pStyle w:val="TableParagraph"/>
              <w:spacing w:line="266" w:lineRule="auto"/>
              <w:ind w:left="80" w:right="47"/>
              <w:rPr>
                <w:w w:val="105"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40BA75B9" w14:textId="344E1E0D" w:rsidR="00F17EEE" w:rsidRDefault="00F17EEE" w:rsidP="00F17EEE">
            <w:pPr>
              <w:pStyle w:val="TableParagraph"/>
              <w:ind w:left="8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F17EEE" w14:paraId="1F8A9263" w14:textId="77777777" w:rsidTr="00F17EEE">
        <w:trPr>
          <w:trHeight w:val="259"/>
        </w:trPr>
        <w:tc>
          <w:tcPr>
            <w:tcW w:w="5246" w:type="dxa"/>
            <w:gridSpan w:val="2"/>
          </w:tcPr>
          <w:p w14:paraId="46E02073" w14:textId="34873185" w:rsidR="00F17EEE" w:rsidRPr="008D1D38" w:rsidRDefault="00F17EEE" w:rsidP="00F17EEE">
            <w:pPr>
              <w:pStyle w:val="TableParagraph"/>
              <w:spacing w:line="266" w:lineRule="auto"/>
              <w:ind w:left="76"/>
              <w:rPr>
                <w:b/>
                <w:w w:val="105"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14:paraId="1F49C308" w14:textId="6A4E1402" w:rsidR="00F17EEE" w:rsidRDefault="00F17EEE" w:rsidP="00F17EEE">
            <w:pPr>
              <w:pStyle w:val="TableParagraph"/>
              <w:jc w:val="center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6BCBC8EB" w14:textId="0EC41F2F" w:rsidR="00F17EEE" w:rsidRDefault="00F17EEE" w:rsidP="00F17EEE">
            <w:pPr>
              <w:pStyle w:val="TableParagraph"/>
              <w:jc w:val="center"/>
              <w:rPr>
                <w:w w:val="104"/>
                <w:sz w:val="15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03E7D65C" w14:textId="2F351DB1" w:rsidR="00F17EEE" w:rsidRDefault="00F17EEE" w:rsidP="00F17EEE">
            <w:pPr>
              <w:pStyle w:val="TableParagraph"/>
              <w:ind w:left="78"/>
              <w:jc w:val="center"/>
              <w:rPr>
                <w:w w:val="104"/>
                <w:sz w:val="15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804" w:type="dxa"/>
          </w:tcPr>
          <w:p w14:paraId="70174BFB" w14:textId="77777777" w:rsidR="00F17EEE" w:rsidRDefault="00F17EEE" w:rsidP="00F17E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48CABDBD" w14:textId="77777777" w:rsidR="00F17EEE" w:rsidRPr="008D1D38" w:rsidRDefault="00F17EEE" w:rsidP="00F17EEE">
            <w:pPr>
              <w:pStyle w:val="TableParagraph"/>
              <w:spacing w:line="266" w:lineRule="auto"/>
              <w:ind w:left="79"/>
              <w:rPr>
                <w:w w:val="105"/>
                <w:sz w:val="15"/>
              </w:rPr>
            </w:pPr>
          </w:p>
        </w:tc>
        <w:tc>
          <w:tcPr>
            <w:tcW w:w="1080" w:type="dxa"/>
          </w:tcPr>
          <w:p w14:paraId="24DDE8AF" w14:textId="77777777" w:rsidR="00F17EEE" w:rsidRDefault="00F17EEE" w:rsidP="00F17EEE">
            <w:pPr>
              <w:pStyle w:val="TableParagraph"/>
              <w:spacing w:line="266" w:lineRule="auto"/>
              <w:ind w:left="80" w:right="47"/>
              <w:rPr>
                <w:w w:val="105"/>
                <w:sz w:val="15"/>
              </w:rPr>
            </w:pPr>
          </w:p>
        </w:tc>
        <w:tc>
          <w:tcPr>
            <w:tcW w:w="1380" w:type="dxa"/>
          </w:tcPr>
          <w:p w14:paraId="70344010" w14:textId="77777777" w:rsidR="00F17EEE" w:rsidRDefault="00F17EEE" w:rsidP="00F17EEE">
            <w:pPr>
              <w:pStyle w:val="TableParagraph"/>
              <w:ind w:left="80"/>
              <w:rPr>
                <w:w w:val="105"/>
                <w:sz w:val="15"/>
              </w:rPr>
            </w:pPr>
          </w:p>
        </w:tc>
      </w:tr>
      <w:tr w:rsidR="00F17EEE" w14:paraId="6E96BE49" w14:textId="77777777" w:rsidTr="00F17EEE">
        <w:trPr>
          <w:trHeight w:val="344"/>
        </w:trPr>
        <w:tc>
          <w:tcPr>
            <w:tcW w:w="5246" w:type="dxa"/>
            <w:gridSpan w:val="2"/>
          </w:tcPr>
          <w:p w14:paraId="4DAE19EF" w14:textId="28592C9A" w:rsidR="00F17EEE" w:rsidRPr="00F17EEE" w:rsidRDefault="00F17EEE" w:rsidP="00F17EEE">
            <w:pPr>
              <w:pStyle w:val="TableParagraph"/>
              <w:spacing w:line="266" w:lineRule="auto"/>
              <w:ind w:left="76"/>
              <w:rPr>
                <w:w w:val="104"/>
                <w:sz w:val="15"/>
                <w:lang w:val="ru-RU"/>
              </w:rPr>
            </w:pPr>
            <w:r w:rsidRPr="008D1D38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ЧАСОВ</w:t>
            </w:r>
            <w:r w:rsidRPr="008D1D3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ПО</w:t>
            </w:r>
            <w:r w:rsidRPr="008D1D3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D1D38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14:paraId="2B25C463" w14:textId="50626F10" w:rsidR="00F17EEE" w:rsidRDefault="00F17EEE" w:rsidP="00F17EEE">
            <w:pPr>
              <w:pStyle w:val="TableParagraph"/>
              <w:jc w:val="center"/>
              <w:rPr>
                <w:sz w:val="14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14:paraId="62EBC648" w14:textId="14ED0334" w:rsidR="00F17EEE" w:rsidRPr="00F17EEE" w:rsidRDefault="00F17EEE" w:rsidP="00F17EE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0</w:t>
            </w:r>
          </w:p>
        </w:tc>
        <w:tc>
          <w:tcPr>
            <w:tcW w:w="1140" w:type="dxa"/>
          </w:tcPr>
          <w:p w14:paraId="0A229A77" w14:textId="55698862" w:rsidR="00F17EEE" w:rsidRDefault="00F17EEE" w:rsidP="00F17EEE">
            <w:pPr>
              <w:pStyle w:val="TableParagraph"/>
              <w:ind w:left="78"/>
              <w:jc w:val="center"/>
              <w:rPr>
                <w:w w:val="104"/>
                <w:sz w:val="15"/>
              </w:rPr>
            </w:pPr>
            <w:r>
              <w:rPr>
                <w:w w:val="105"/>
                <w:sz w:val="15"/>
              </w:rPr>
              <w:t>60</w:t>
            </w:r>
          </w:p>
        </w:tc>
        <w:tc>
          <w:tcPr>
            <w:tcW w:w="804" w:type="dxa"/>
          </w:tcPr>
          <w:p w14:paraId="6C8C86B1" w14:textId="77777777" w:rsidR="00F17EEE" w:rsidRDefault="00F17EEE" w:rsidP="00F17E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14:paraId="66182EBB" w14:textId="77777777" w:rsidR="00F17EEE" w:rsidRPr="008D1D38" w:rsidRDefault="00F17EEE" w:rsidP="00F17EEE">
            <w:pPr>
              <w:pStyle w:val="TableParagraph"/>
              <w:spacing w:line="266" w:lineRule="auto"/>
              <w:ind w:left="79"/>
              <w:rPr>
                <w:w w:val="105"/>
                <w:sz w:val="15"/>
              </w:rPr>
            </w:pPr>
          </w:p>
        </w:tc>
        <w:tc>
          <w:tcPr>
            <w:tcW w:w="1080" w:type="dxa"/>
          </w:tcPr>
          <w:p w14:paraId="48C5B4A5" w14:textId="77777777" w:rsidR="00F17EEE" w:rsidRDefault="00F17EEE" w:rsidP="00F17EEE">
            <w:pPr>
              <w:pStyle w:val="TableParagraph"/>
              <w:spacing w:line="266" w:lineRule="auto"/>
              <w:ind w:left="80" w:right="47"/>
              <w:rPr>
                <w:w w:val="105"/>
                <w:sz w:val="15"/>
              </w:rPr>
            </w:pPr>
          </w:p>
        </w:tc>
        <w:tc>
          <w:tcPr>
            <w:tcW w:w="1380" w:type="dxa"/>
          </w:tcPr>
          <w:p w14:paraId="63AFE951" w14:textId="77777777" w:rsidR="00F17EEE" w:rsidRDefault="00F17EEE" w:rsidP="00F17EEE">
            <w:pPr>
              <w:pStyle w:val="TableParagraph"/>
              <w:ind w:left="80"/>
              <w:rPr>
                <w:w w:val="105"/>
                <w:sz w:val="15"/>
              </w:rPr>
            </w:pPr>
          </w:p>
        </w:tc>
      </w:tr>
    </w:tbl>
    <w:p w14:paraId="24A89A11" w14:textId="77777777" w:rsidR="008D1D38" w:rsidRDefault="008D1D38" w:rsidP="008D1D38">
      <w:pPr>
        <w:rPr>
          <w:sz w:val="15"/>
        </w:rPr>
        <w:sectPr w:rsidR="008D1D38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3B38D92B" w14:textId="77777777" w:rsidR="00A46A43" w:rsidRDefault="00A46A43" w:rsidP="00A46A43">
      <w:pPr>
        <w:spacing w:after="0" w:line="265" w:lineRule="auto"/>
        <w:ind w:left="-5" w:right="0"/>
        <w:jc w:val="center"/>
        <w:rPr>
          <w:b/>
          <w:sz w:val="28"/>
          <w:szCs w:val="28"/>
        </w:rPr>
      </w:pPr>
    </w:p>
    <w:p w14:paraId="0EF017EC" w14:textId="77777777" w:rsidR="00A46A43" w:rsidRDefault="00A46A43" w:rsidP="00A46A43">
      <w:pPr>
        <w:spacing w:after="0" w:line="265" w:lineRule="auto"/>
        <w:ind w:left="-5" w:right="0"/>
        <w:jc w:val="center"/>
        <w:rPr>
          <w:b/>
          <w:sz w:val="28"/>
          <w:szCs w:val="28"/>
        </w:rPr>
      </w:pPr>
    </w:p>
    <w:p w14:paraId="2BD26F49" w14:textId="77777777" w:rsidR="00A46A43" w:rsidRDefault="00A46A43" w:rsidP="00A46A43">
      <w:pPr>
        <w:spacing w:after="0" w:line="265" w:lineRule="auto"/>
        <w:ind w:left="-5" w:right="0"/>
        <w:jc w:val="center"/>
        <w:rPr>
          <w:b/>
          <w:sz w:val="28"/>
          <w:szCs w:val="28"/>
        </w:rPr>
      </w:pPr>
    </w:p>
    <w:p w14:paraId="4303FFFD" w14:textId="77777777" w:rsidR="00A46A43" w:rsidRDefault="00A46A43" w:rsidP="00A46A43">
      <w:pPr>
        <w:spacing w:after="0" w:line="265" w:lineRule="auto"/>
        <w:ind w:left="-5" w:right="0"/>
        <w:jc w:val="center"/>
        <w:rPr>
          <w:b/>
          <w:sz w:val="28"/>
          <w:szCs w:val="28"/>
        </w:rPr>
      </w:pPr>
    </w:p>
    <w:p w14:paraId="0B8056CB" w14:textId="77777777" w:rsidR="00A46A43" w:rsidRDefault="00A46A43" w:rsidP="00A46A43">
      <w:pPr>
        <w:spacing w:after="0" w:line="265" w:lineRule="auto"/>
        <w:ind w:left="-5" w:right="0"/>
        <w:jc w:val="center"/>
        <w:rPr>
          <w:b/>
          <w:sz w:val="28"/>
          <w:szCs w:val="28"/>
        </w:rPr>
      </w:pPr>
    </w:p>
    <w:p w14:paraId="558E60F8" w14:textId="77777777" w:rsidR="00A46A43" w:rsidRPr="00A46A43" w:rsidRDefault="00A46A43" w:rsidP="00A46A43">
      <w:pPr>
        <w:spacing w:after="0" w:line="265" w:lineRule="auto"/>
        <w:ind w:left="-5" w:right="0"/>
        <w:jc w:val="center"/>
        <w:rPr>
          <w:b/>
          <w:sz w:val="28"/>
          <w:szCs w:val="28"/>
        </w:rPr>
      </w:pPr>
    </w:p>
    <w:p w14:paraId="522ADEE9" w14:textId="77777777" w:rsidR="00CF7843" w:rsidRDefault="00D56663" w:rsidP="00111993">
      <w:pPr>
        <w:spacing w:after="0" w:line="265" w:lineRule="auto"/>
        <w:ind w:right="0"/>
      </w:pPr>
      <w:r>
        <w:rPr>
          <w:b/>
        </w:rPr>
        <w:t xml:space="preserve">УЧЕБНО-МЕТОДИЧЕСКОЕ ОБЕСПЕЧЕНИЕ ОБРАЗОВАТЕЛЬНОГО ПРОЦЕССА </w:t>
      </w:r>
    </w:p>
    <w:p w14:paraId="51B68229" w14:textId="77777777" w:rsidR="00CF7843" w:rsidRDefault="00D56663">
      <w:pPr>
        <w:spacing w:after="270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677006" wp14:editId="7241715E">
                <wp:extent cx="6707471" cy="7622"/>
                <wp:effectExtent l="0" t="0" r="0" b="0"/>
                <wp:docPr id="35918" name="Group 35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4261" name="Shape 4426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2B27A1" id="Group 3591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CIDh9GCAgAA&#10;WQYAAA4AAAAAAAAAAAAAAAAALgIAAGRycy9lMm9Eb2MueG1sUEsBAi0AFAAGAAgAAAAhAIKljFra&#10;AAAABAEAAA8AAAAAAAAAAAAAAAAA3AQAAGRycy9kb3ducmV2LnhtbFBLBQYAAAAABAAEAPMAAADj&#10;BQAAAAA=&#10;">
                <v:shape id="Shape 44261" o:spid="_x0000_s1027" style="position:absolute;width:67074;height:91;visibility:visible;mso-wrap-style:square;v-text-anchor:top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14:paraId="61AC3FDA" w14:textId="77777777" w:rsidR="00CF7843" w:rsidRDefault="00D56663">
      <w:pPr>
        <w:spacing w:after="135" w:line="265" w:lineRule="auto"/>
        <w:ind w:left="-5" w:right="0"/>
      </w:pPr>
      <w:r>
        <w:rPr>
          <w:b/>
        </w:rPr>
        <w:t>ОБЯЗАТЕЛЬНЫЕ УЧЕБНЫЕ МАТЕРИАЛЫ ДЛЯ УЧЕНИКА</w:t>
      </w:r>
    </w:p>
    <w:p w14:paraId="281A69AF" w14:textId="77777777" w:rsidR="00CF7843" w:rsidRDefault="00D56663">
      <w:pPr>
        <w:spacing w:after="0"/>
        <w:ind w:right="67"/>
      </w:pPr>
      <w:r>
        <w:t>Окружающий мир (в 2 частях), 1</w:t>
      </w:r>
      <w:r w:rsidR="00D56CBF">
        <w:t>-4</w:t>
      </w:r>
      <w:r>
        <w:t xml:space="preserve"> класс</w:t>
      </w:r>
      <w:r w:rsidR="00D56CBF">
        <w:t>ы</w:t>
      </w:r>
      <w:r>
        <w:t xml:space="preserve"> /Плешаков А.А., Акционерное общество «Издательство «Просвещение»;</w:t>
      </w:r>
    </w:p>
    <w:p w14:paraId="18553019" w14:textId="77777777" w:rsidR="00CF7843" w:rsidRDefault="00D56CBF">
      <w:pPr>
        <w:spacing w:after="197"/>
        <w:ind w:right="67"/>
      </w:pPr>
      <w:r>
        <w:t xml:space="preserve"> </w:t>
      </w:r>
    </w:p>
    <w:p w14:paraId="1722FA8A" w14:textId="77777777" w:rsidR="00D56CBF" w:rsidRPr="001121B9" w:rsidRDefault="00D56CBF" w:rsidP="00D56CBF">
      <w:pPr>
        <w:spacing w:after="0" w:line="240" w:lineRule="auto"/>
        <w:rPr>
          <w:szCs w:val="24"/>
        </w:rPr>
      </w:pPr>
      <w:r w:rsidRPr="001121B9">
        <w:rPr>
          <w:szCs w:val="24"/>
        </w:rPr>
        <w:t>1. «Единое окно доступа к образовательным ресурсам»- http://windows.edu/ru</w:t>
      </w:r>
      <w:r w:rsidRPr="001121B9">
        <w:rPr>
          <w:szCs w:val="24"/>
        </w:rPr>
        <w:br/>
        <w:t>2. «Единая коллекция цифровых образовательных ресурсов» - http://school-collektion.edu/ru</w:t>
      </w:r>
      <w:r w:rsidRPr="001121B9">
        <w:rPr>
          <w:szCs w:val="24"/>
        </w:rPr>
        <w:br/>
        <w:t>3. «Федеральный центр информационных образовательных ресурсов» -http://fcior.edu.ru, http://eor.edu.ru</w:t>
      </w:r>
      <w:r w:rsidRPr="001121B9">
        <w:rPr>
          <w:szCs w:val="24"/>
        </w:rPr>
        <w:br/>
        <w:t>4. Каталог образовательных ресурсов сети Интернет для школы</w:t>
      </w:r>
      <w:proofErr w:type="gramStart"/>
      <w:r w:rsidRPr="001121B9">
        <w:rPr>
          <w:szCs w:val="24"/>
        </w:rPr>
        <w:t>http</w:t>
      </w:r>
      <w:proofErr w:type="gramEnd"/>
      <w:r w:rsidRPr="001121B9">
        <w:rPr>
          <w:szCs w:val="24"/>
        </w:rPr>
        <w:t>://katalog.iot.ru/</w:t>
      </w:r>
      <w:r w:rsidRPr="001121B9">
        <w:rPr>
          <w:szCs w:val="24"/>
        </w:rPr>
        <w:br/>
        <w:t xml:space="preserve">5. Библиотека материалов для </w:t>
      </w:r>
      <w:proofErr w:type="gramStart"/>
      <w:r w:rsidRPr="001121B9">
        <w:rPr>
          <w:szCs w:val="24"/>
        </w:rPr>
        <w:t>начальной</w:t>
      </w:r>
      <w:proofErr w:type="gramEnd"/>
      <w:r w:rsidRPr="001121B9">
        <w:rPr>
          <w:szCs w:val="24"/>
        </w:rPr>
        <w:t xml:space="preserve"> школыhttp://www.nachalka.com/biblioteka</w:t>
      </w:r>
      <w:r w:rsidRPr="001121B9">
        <w:rPr>
          <w:szCs w:val="24"/>
        </w:rPr>
        <w:br/>
        <w:t>6. M</w:t>
      </w:r>
      <w:proofErr w:type="gramStart"/>
      <w:r w:rsidRPr="001121B9">
        <w:rPr>
          <w:szCs w:val="24"/>
        </w:rPr>
        <w:t>е</w:t>
      </w:r>
      <w:proofErr w:type="gramEnd"/>
      <w:r w:rsidRPr="001121B9">
        <w:rPr>
          <w:szCs w:val="24"/>
        </w:rPr>
        <w:t>todkabinet.eu: информационно-методический кабинетhttp://www.metodkabinet.eu/</w:t>
      </w:r>
      <w:r w:rsidRPr="001121B9">
        <w:rPr>
          <w:szCs w:val="24"/>
        </w:rPr>
        <w:br/>
        <w:t>7. Каталог образовательных ресурсов сети «Интернет» http://catalog.iot.ru</w:t>
      </w:r>
      <w:r w:rsidRPr="001121B9">
        <w:rPr>
          <w:szCs w:val="24"/>
        </w:rPr>
        <w:br/>
        <w:t>8. Российский образовательный портал http://www.school.edu.ru</w:t>
      </w:r>
      <w:r w:rsidRPr="001121B9">
        <w:rPr>
          <w:szCs w:val="24"/>
        </w:rPr>
        <w:br/>
        <w:t>9. Портал «Российское образование http://www.edu.ru</w:t>
      </w:r>
    </w:p>
    <w:p w14:paraId="33F2303D" w14:textId="77777777" w:rsidR="00D56CBF" w:rsidRPr="001121B9" w:rsidRDefault="00D56CBF" w:rsidP="00D56CBF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1121B9">
        <w:rPr>
          <w:rFonts w:ascii="LiberationSerif" w:hAnsi="LiberationSerif"/>
          <w:b/>
          <w:bCs/>
          <w:caps/>
        </w:rPr>
        <w:t>ЦИФРОВЫЕ ОБРАЗОВАТЕЛЬНЫЕ РЕСУРСЫ И РЕСУРСЫ СЕТИ ИНТЕРНЕТ</w:t>
      </w:r>
    </w:p>
    <w:p w14:paraId="6D315F29" w14:textId="77777777" w:rsidR="00D56CBF" w:rsidRPr="001121B9" w:rsidRDefault="00D56CBF" w:rsidP="00D56CBF">
      <w:pPr>
        <w:spacing w:line="240" w:lineRule="auto"/>
        <w:rPr>
          <w:szCs w:val="24"/>
        </w:rPr>
      </w:pPr>
      <w:r w:rsidRPr="001121B9">
        <w:rPr>
          <w:szCs w:val="24"/>
        </w:rPr>
        <w:t xml:space="preserve">http://cat-gallery.narod.ru/kids - Ребятам о котятах. </w:t>
      </w:r>
      <w:proofErr w:type="gramStart"/>
      <w:r w:rsidRPr="001121B9">
        <w:rPr>
          <w:szCs w:val="24"/>
        </w:rPr>
        <w:t>Для детей и родителей, которые очень любят кошек.</w:t>
      </w:r>
      <w:r w:rsidRPr="001121B9">
        <w:rPr>
          <w:szCs w:val="24"/>
        </w:rPr>
        <w:br/>
        <w:t>https://laste.arvutikaitse.ee/rus/html/etusivu.htm - Сайт о безопасности в интернете</w:t>
      </w:r>
      <w:r w:rsidRPr="001121B9">
        <w:rPr>
          <w:szCs w:val="24"/>
        </w:rPr>
        <w:br/>
        <w:t>http://www.maciki.com - На сайте Вы найдете смешные детские песенки, старые добрые сказки, потешки и прибаутки, загадки, скороговорки, колыбельные песенки и еще много-много интересного.</w:t>
      </w:r>
      <w:r w:rsidRPr="001121B9">
        <w:rPr>
          <w:szCs w:val="24"/>
        </w:rPr>
        <w:br/>
        <w:t>http://teremoc.ru/index.php - На сайте можно учиться, играть и веселиться, смотреть мультфильмы</w:t>
      </w:r>
      <w:proofErr w:type="gramEnd"/>
      <w:r w:rsidRPr="001121B9">
        <w:rPr>
          <w:szCs w:val="24"/>
        </w:rPr>
        <w:t>, разгадывать загадки и ребусы. В Теремке каждый ребенок найдет для себя что-то интересное и полезное.</w:t>
      </w:r>
      <w:r w:rsidRPr="001121B9">
        <w:rPr>
          <w:szCs w:val="24"/>
        </w:rPr>
        <w:br/>
        <w:t>http://potomy.ru - Сайт, на котором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 На эти и</w:t>
      </w:r>
      <w:r w:rsidRPr="001121B9">
        <w:rPr>
          <w:szCs w:val="24"/>
        </w:rPr>
        <w:br/>
        <w:t xml:space="preserve">другие вопросы ответ сайт для интересующихся </w:t>
      </w:r>
      <w:proofErr w:type="spellStart"/>
      <w:r w:rsidRPr="001121B9">
        <w:rPr>
          <w:szCs w:val="24"/>
        </w:rPr>
        <w:t>Потому</w:t>
      </w:r>
      <w:proofErr w:type="gramStart"/>
      <w:r w:rsidRPr="001121B9">
        <w:rPr>
          <w:szCs w:val="24"/>
        </w:rPr>
        <w:t>.р</w:t>
      </w:r>
      <w:proofErr w:type="gramEnd"/>
      <w:r w:rsidRPr="001121B9">
        <w:rPr>
          <w:szCs w:val="24"/>
        </w:rPr>
        <w:t>у</w:t>
      </w:r>
      <w:proofErr w:type="spellEnd"/>
      <w:r w:rsidRPr="001121B9">
        <w:rPr>
          <w:szCs w:val="24"/>
        </w:rPr>
        <w:t>.</w:t>
      </w:r>
      <w:r w:rsidRPr="001121B9">
        <w:rPr>
          <w:szCs w:val="24"/>
        </w:rPr>
        <w:br/>
        <w:t>http://elementy.ru/email - Еще один интересный сайт, на котором любой ребенок, родитель и учитель сможет найти ответ на интересующий его вопрос.</w:t>
      </w:r>
      <w:r w:rsidRPr="001121B9">
        <w:rPr>
          <w:szCs w:val="24"/>
        </w:rPr>
        <w:br/>
        <w:t>http://clow.ru - Познавательный портал: сайт про все и обо всем!</w:t>
      </w:r>
    </w:p>
    <w:p w14:paraId="1A1CA148" w14:textId="77777777" w:rsidR="00D56CBF" w:rsidRDefault="00D56CBF" w:rsidP="00D56CBF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Cs w:val="24"/>
        </w:rPr>
      </w:pPr>
    </w:p>
    <w:p w14:paraId="57640485" w14:textId="77777777" w:rsidR="00D56CBF" w:rsidRDefault="00D56CBF" w:rsidP="00D56CBF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Cs w:val="24"/>
        </w:rPr>
      </w:pPr>
    </w:p>
    <w:p w14:paraId="330E5974" w14:textId="77777777" w:rsidR="00D56CBF" w:rsidRDefault="00D56CBF" w:rsidP="00D56CBF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Cs w:val="24"/>
        </w:rPr>
      </w:pPr>
    </w:p>
    <w:p w14:paraId="488A89A3" w14:textId="77777777" w:rsidR="00D56CBF" w:rsidRDefault="00D56CBF" w:rsidP="00D56CBF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Cs w:val="24"/>
        </w:rPr>
      </w:pPr>
    </w:p>
    <w:p w14:paraId="05CF0B89" w14:textId="77777777" w:rsidR="00D56CBF" w:rsidRDefault="00D56CBF" w:rsidP="00D56CBF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Cs w:val="24"/>
        </w:rPr>
      </w:pPr>
    </w:p>
    <w:p w14:paraId="72FA27A9" w14:textId="77777777" w:rsidR="00D56CBF" w:rsidRPr="001121B9" w:rsidRDefault="00D56CBF" w:rsidP="00D57A93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Cs w:val="24"/>
        </w:rPr>
      </w:pPr>
      <w:r w:rsidRPr="001121B9">
        <w:rPr>
          <w:rFonts w:ascii="LiberationSerif" w:hAnsi="LiberationSerif"/>
          <w:b/>
          <w:bCs/>
          <w:caps/>
          <w:kern w:val="36"/>
          <w:szCs w:val="24"/>
        </w:rPr>
        <w:t>МАТЕРИАЛЬНО-ТЕХНИЧЕСКОЕ ОБЕСПЕЧЕНИЕ ОБРАЗОВАТЕЛЬНОГО ПРОЦЕССА</w:t>
      </w:r>
    </w:p>
    <w:p w14:paraId="01D074A3" w14:textId="77777777" w:rsidR="00D56CBF" w:rsidRPr="00D56CBF" w:rsidRDefault="00D56CBF" w:rsidP="00D56CBF">
      <w:pPr>
        <w:spacing w:before="240" w:after="120" w:line="240" w:lineRule="atLeast"/>
        <w:outlineLvl w:val="1"/>
        <w:rPr>
          <w:b/>
          <w:bCs/>
          <w:caps/>
          <w:szCs w:val="24"/>
        </w:rPr>
      </w:pPr>
      <w:r w:rsidRPr="00D56CBF">
        <w:rPr>
          <w:b/>
          <w:bCs/>
          <w:caps/>
          <w:szCs w:val="24"/>
        </w:rPr>
        <w:t>УЧЕБНОЕ ОБОРУДОВАНИЕ</w:t>
      </w:r>
    </w:p>
    <w:p w14:paraId="3517369B" w14:textId="77777777" w:rsidR="00D56CBF" w:rsidRPr="00D56CBF" w:rsidRDefault="00D56CBF" w:rsidP="00D56CBF">
      <w:pPr>
        <w:spacing w:after="0" w:line="240" w:lineRule="auto"/>
        <w:rPr>
          <w:szCs w:val="24"/>
        </w:rPr>
      </w:pPr>
      <w:r w:rsidRPr="00D56CBF">
        <w:rPr>
          <w:szCs w:val="24"/>
        </w:rPr>
        <w:t xml:space="preserve">Таблицы к основным разделам </w:t>
      </w:r>
      <w:proofErr w:type="gramStart"/>
      <w:r w:rsidRPr="00D56CBF">
        <w:rPr>
          <w:szCs w:val="24"/>
        </w:rPr>
        <w:t>грамматического</w:t>
      </w:r>
      <w:proofErr w:type="gramEnd"/>
      <w:r w:rsidRPr="00D56CBF">
        <w:rPr>
          <w:szCs w:val="24"/>
        </w:rPr>
        <w:t xml:space="preserve"> материала, содержащегося в программе Наборы сюжетных (предметных) картинок в соответствии с</w:t>
      </w:r>
      <w:r w:rsidRPr="00D56CBF">
        <w:rPr>
          <w:szCs w:val="24"/>
        </w:rPr>
        <w:br/>
        <w:t>тематикой</w:t>
      </w:r>
    </w:p>
    <w:p w14:paraId="5696A44A" w14:textId="77777777" w:rsidR="00D56CBF" w:rsidRPr="00D56CBF" w:rsidRDefault="00D56CBF" w:rsidP="00D56CBF">
      <w:pPr>
        <w:spacing w:before="240" w:after="120" w:line="240" w:lineRule="atLeast"/>
        <w:outlineLvl w:val="1"/>
        <w:rPr>
          <w:b/>
          <w:bCs/>
          <w:caps/>
          <w:szCs w:val="24"/>
        </w:rPr>
      </w:pPr>
      <w:r w:rsidRPr="00D56CBF">
        <w:rPr>
          <w:b/>
          <w:bCs/>
          <w:caps/>
          <w:szCs w:val="24"/>
        </w:rPr>
        <w:t>ОБОРУДОВАНИЕ ДЛЯ ПРОВЕДЕНИЯ ЛАБОРАТОРНЫХ, ПРАКТИЧЕСКИХ РАБОТ, ДЕМОНСТРАЦИЙ</w:t>
      </w:r>
    </w:p>
    <w:p w14:paraId="6C297C67" w14:textId="77777777" w:rsidR="00D56CBF" w:rsidRPr="00D56CBF" w:rsidRDefault="00D56CBF" w:rsidP="00D56CBF">
      <w:pPr>
        <w:spacing w:line="240" w:lineRule="auto"/>
        <w:rPr>
          <w:szCs w:val="24"/>
        </w:rPr>
      </w:pPr>
      <w:r w:rsidRPr="00D56CBF">
        <w:rPr>
          <w:szCs w:val="24"/>
        </w:rPr>
        <w:t>1. Классная магнитная доска.</w:t>
      </w:r>
      <w:r w:rsidRPr="00D56CBF">
        <w:rPr>
          <w:szCs w:val="24"/>
        </w:rPr>
        <w:br/>
        <w:t>2. Настенная доска с приспособлением для крепления картинок.</w:t>
      </w:r>
      <w:r w:rsidRPr="00D56CBF">
        <w:rPr>
          <w:szCs w:val="24"/>
        </w:rPr>
        <w:br/>
        <w:t>3. Колонки</w:t>
      </w:r>
      <w:r w:rsidRPr="00D56CBF">
        <w:rPr>
          <w:szCs w:val="24"/>
        </w:rPr>
        <w:br/>
        <w:t>4. Компьютер</w:t>
      </w:r>
    </w:p>
    <w:p w14:paraId="0E966D3D" w14:textId="77777777" w:rsidR="00D56CBF" w:rsidRPr="00D56CBF" w:rsidRDefault="00D56CBF" w:rsidP="00D56CBF">
      <w:pPr>
        <w:rPr>
          <w:szCs w:val="24"/>
          <w:lang w:val="en-US"/>
        </w:rPr>
      </w:pPr>
    </w:p>
    <w:p w14:paraId="3BE96D57" w14:textId="77777777" w:rsidR="00CF7843" w:rsidRPr="00D56CBF" w:rsidRDefault="00CF7843" w:rsidP="00D56CBF">
      <w:pPr>
        <w:spacing w:after="135" w:line="265" w:lineRule="auto"/>
        <w:ind w:left="-5" w:right="0"/>
        <w:rPr>
          <w:szCs w:val="24"/>
        </w:rPr>
      </w:pPr>
    </w:p>
    <w:p w14:paraId="05147495" w14:textId="77777777" w:rsidR="00CF7843" w:rsidRPr="00D56CBF" w:rsidRDefault="00CF7843" w:rsidP="00D56CBF">
      <w:pPr>
        <w:rPr>
          <w:szCs w:val="24"/>
        </w:rPr>
        <w:sectPr w:rsidR="00CF7843" w:rsidRPr="00D56CBF" w:rsidSect="00A46A43">
          <w:pgSz w:w="11900" w:h="16840"/>
          <w:pgMar w:top="578" w:right="1179" w:bottom="590" w:left="663" w:header="720" w:footer="720" w:gutter="0"/>
          <w:cols w:space="720"/>
        </w:sectPr>
      </w:pPr>
    </w:p>
    <w:p w14:paraId="7CC920A9" w14:textId="77777777" w:rsidR="00CF7843" w:rsidRPr="00D56CBF" w:rsidRDefault="00CF7843" w:rsidP="00D56CBF">
      <w:pPr>
        <w:spacing w:after="0" w:line="259" w:lineRule="auto"/>
        <w:ind w:left="0" w:right="0" w:firstLine="0"/>
        <w:rPr>
          <w:szCs w:val="24"/>
        </w:rPr>
      </w:pPr>
    </w:p>
    <w:sectPr w:rsidR="00CF7843" w:rsidRPr="00D56CBF" w:rsidSect="00A46A43">
      <w:pgSz w:w="11900" w:h="16840"/>
      <w:pgMar w:top="578" w:right="1179" w:bottom="590" w:left="6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C7614"/>
    <w:multiLevelType w:val="multilevel"/>
    <w:tmpl w:val="828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57284A"/>
    <w:multiLevelType w:val="multilevel"/>
    <w:tmpl w:val="B55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29A741C"/>
    <w:multiLevelType w:val="multilevel"/>
    <w:tmpl w:val="643C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EE7C64"/>
    <w:multiLevelType w:val="multilevel"/>
    <w:tmpl w:val="B9A4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413FE3"/>
    <w:multiLevelType w:val="multilevel"/>
    <w:tmpl w:val="7476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485033"/>
    <w:multiLevelType w:val="multilevel"/>
    <w:tmpl w:val="14BC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781D9A"/>
    <w:multiLevelType w:val="multilevel"/>
    <w:tmpl w:val="C768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A97435"/>
    <w:multiLevelType w:val="multilevel"/>
    <w:tmpl w:val="A6EC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6622BB"/>
    <w:multiLevelType w:val="multilevel"/>
    <w:tmpl w:val="2B18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DD58EF"/>
    <w:multiLevelType w:val="multilevel"/>
    <w:tmpl w:val="2C6E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2D121C"/>
    <w:multiLevelType w:val="multilevel"/>
    <w:tmpl w:val="0118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4458C2"/>
    <w:multiLevelType w:val="multilevel"/>
    <w:tmpl w:val="91EA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0D2E27"/>
    <w:multiLevelType w:val="multilevel"/>
    <w:tmpl w:val="87EC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0F28D1"/>
    <w:multiLevelType w:val="multilevel"/>
    <w:tmpl w:val="3A0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2C6C7D"/>
    <w:multiLevelType w:val="multilevel"/>
    <w:tmpl w:val="91C0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F62557"/>
    <w:multiLevelType w:val="multilevel"/>
    <w:tmpl w:val="7366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4114B1"/>
    <w:multiLevelType w:val="multilevel"/>
    <w:tmpl w:val="211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E129F2"/>
    <w:multiLevelType w:val="multilevel"/>
    <w:tmpl w:val="D7E0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0E5635"/>
    <w:multiLevelType w:val="multilevel"/>
    <w:tmpl w:val="019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2D67E5"/>
    <w:multiLevelType w:val="multilevel"/>
    <w:tmpl w:val="F206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8B76A6"/>
    <w:multiLevelType w:val="multilevel"/>
    <w:tmpl w:val="3672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084706"/>
    <w:multiLevelType w:val="multilevel"/>
    <w:tmpl w:val="F78E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4E2F42"/>
    <w:multiLevelType w:val="multilevel"/>
    <w:tmpl w:val="7A46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973E6C"/>
    <w:multiLevelType w:val="multilevel"/>
    <w:tmpl w:val="DCEC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2526D9"/>
    <w:multiLevelType w:val="multilevel"/>
    <w:tmpl w:val="35A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930D09"/>
    <w:multiLevelType w:val="multilevel"/>
    <w:tmpl w:val="6910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7A0382"/>
    <w:multiLevelType w:val="multilevel"/>
    <w:tmpl w:val="80CE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760AEE"/>
    <w:multiLevelType w:val="multilevel"/>
    <w:tmpl w:val="1A3E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AA3936"/>
    <w:multiLevelType w:val="multilevel"/>
    <w:tmpl w:val="136E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CD43A9"/>
    <w:multiLevelType w:val="multilevel"/>
    <w:tmpl w:val="E60E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C0B0714"/>
    <w:multiLevelType w:val="multilevel"/>
    <w:tmpl w:val="7094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AF0441"/>
    <w:multiLevelType w:val="multilevel"/>
    <w:tmpl w:val="A0C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DD9428B"/>
    <w:multiLevelType w:val="multilevel"/>
    <w:tmpl w:val="0B40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F25047F"/>
    <w:multiLevelType w:val="multilevel"/>
    <w:tmpl w:val="6B7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5574174"/>
    <w:multiLevelType w:val="multilevel"/>
    <w:tmpl w:val="7CF8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AA206F"/>
    <w:multiLevelType w:val="multilevel"/>
    <w:tmpl w:val="EA1C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97791C"/>
    <w:multiLevelType w:val="multilevel"/>
    <w:tmpl w:val="D862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415D4D"/>
    <w:multiLevelType w:val="multilevel"/>
    <w:tmpl w:val="43F0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ED59EE"/>
    <w:multiLevelType w:val="multilevel"/>
    <w:tmpl w:val="A69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2E3140"/>
    <w:multiLevelType w:val="multilevel"/>
    <w:tmpl w:val="672E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B63EE1"/>
    <w:multiLevelType w:val="multilevel"/>
    <w:tmpl w:val="F098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4B1A93"/>
    <w:multiLevelType w:val="multilevel"/>
    <w:tmpl w:val="6E5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757074"/>
    <w:multiLevelType w:val="multilevel"/>
    <w:tmpl w:val="A05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4"/>
  </w:num>
  <w:num w:numId="3">
    <w:abstractNumId w:val="22"/>
  </w:num>
  <w:num w:numId="4">
    <w:abstractNumId w:val="11"/>
  </w:num>
  <w:num w:numId="5">
    <w:abstractNumId w:val="9"/>
  </w:num>
  <w:num w:numId="6">
    <w:abstractNumId w:val="25"/>
  </w:num>
  <w:num w:numId="7">
    <w:abstractNumId w:val="8"/>
  </w:num>
  <w:num w:numId="8">
    <w:abstractNumId w:val="34"/>
  </w:num>
  <w:num w:numId="9">
    <w:abstractNumId w:val="26"/>
  </w:num>
  <w:num w:numId="10">
    <w:abstractNumId w:val="17"/>
  </w:num>
  <w:num w:numId="11">
    <w:abstractNumId w:val="18"/>
  </w:num>
  <w:num w:numId="12">
    <w:abstractNumId w:val="7"/>
  </w:num>
  <w:num w:numId="13">
    <w:abstractNumId w:val="36"/>
  </w:num>
  <w:num w:numId="14">
    <w:abstractNumId w:val="35"/>
  </w:num>
  <w:num w:numId="15">
    <w:abstractNumId w:val="32"/>
  </w:num>
  <w:num w:numId="16">
    <w:abstractNumId w:val="42"/>
  </w:num>
  <w:num w:numId="17">
    <w:abstractNumId w:val="28"/>
  </w:num>
  <w:num w:numId="18">
    <w:abstractNumId w:val="23"/>
  </w:num>
  <w:num w:numId="19">
    <w:abstractNumId w:val="38"/>
  </w:num>
  <w:num w:numId="20">
    <w:abstractNumId w:val="41"/>
  </w:num>
  <w:num w:numId="21">
    <w:abstractNumId w:val="48"/>
  </w:num>
  <w:num w:numId="22">
    <w:abstractNumId w:val="24"/>
  </w:num>
  <w:num w:numId="23">
    <w:abstractNumId w:val="21"/>
  </w:num>
  <w:num w:numId="24">
    <w:abstractNumId w:val="14"/>
  </w:num>
  <w:num w:numId="25">
    <w:abstractNumId w:val="33"/>
  </w:num>
  <w:num w:numId="26">
    <w:abstractNumId w:val="20"/>
  </w:num>
  <w:num w:numId="27">
    <w:abstractNumId w:val="15"/>
  </w:num>
  <w:num w:numId="28">
    <w:abstractNumId w:val="43"/>
  </w:num>
  <w:num w:numId="29">
    <w:abstractNumId w:val="10"/>
  </w:num>
  <w:num w:numId="30">
    <w:abstractNumId w:val="30"/>
  </w:num>
  <w:num w:numId="31">
    <w:abstractNumId w:val="16"/>
  </w:num>
  <w:num w:numId="32">
    <w:abstractNumId w:val="27"/>
  </w:num>
  <w:num w:numId="33">
    <w:abstractNumId w:val="29"/>
  </w:num>
  <w:num w:numId="34">
    <w:abstractNumId w:val="46"/>
  </w:num>
  <w:num w:numId="35">
    <w:abstractNumId w:val="45"/>
  </w:num>
  <w:num w:numId="36">
    <w:abstractNumId w:val="39"/>
  </w:num>
  <w:num w:numId="37">
    <w:abstractNumId w:val="6"/>
  </w:num>
  <w:num w:numId="38">
    <w:abstractNumId w:val="37"/>
  </w:num>
  <w:num w:numId="39">
    <w:abstractNumId w:val="13"/>
  </w:num>
  <w:num w:numId="40">
    <w:abstractNumId w:val="31"/>
  </w:num>
  <w:num w:numId="41">
    <w:abstractNumId w:val="19"/>
  </w:num>
  <w:num w:numId="42">
    <w:abstractNumId w:val="40"/>
  </w:num>
  <w:num w:numId="43">
    <w:abstractNumId w:val="47"/>
  </w:num>
  <w:num w:numId="44">
    <w:abstractNumId w:val="5"/>
  </w:num>
  <w:num w:numId="45">
    <w:abstractNumId w:val="3"/>
  </w:num>
  <w:num w:numId="46">
    <w:abstractNumId w:val="2"/>
  </w:num>
  <w:num w:numId="47">
    <w:abstractNumId w:val="4"/>
  </w:num>
  <w:num w:numId="48">
    <w:abstractNumId w:val="1"/>
  </w:num>
  <w:num w:numId="49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43"/>
    <w:rsid w:val="00002522"/>
    <w:rsid w:val="000057B6"/>
    <w:rsid w:val="000564BC"/>
    <w:rsid w:val="00095FBD"/>
    <w:rsid w:val="00111993"/>
    <w:rsid w:val="001E1049"/>
    <w:rsid w:val="002C5A5D"/>
    <w:rsid w:val="00404BE9"/>
    <w:rsid w:val="00455808"/>
    <w:rsid w:val="00530572"/>
    <w:rsid w:val="006F74A7"/>
    <w:rsid w:val="007328B8"/>
    <w:rsid w:val="007D2319"/>
    <w:rsid w:val="00896DBD"/>
    <w:rsid w:val="008C2D61"/>
    <w:rsid w:val="008D1D38"/>
    <w:rsid w:val="00914C81"/>
    <w:rsid w:val="00942711"/>
    <w:rsid w:val="00977ABB"/>
    <w:rsid w:val="009D6F5D"/>
    <w:rsid w:val="009D7633"/>
    <w:rsid w:val="009F02B4"/>
    <w:rsid w:val="00A46A43"/>
    <w:rsid w:val="00A64C26"/>
    <w:rsid w:val="00B2024A"/>
    <w:rsid w:val="00B97F97"/>
    <w:rsid w:val="00BE2A68"/>
    <w:rsid w:val="00BE6ACF"/>
    <w:rsid w:val="00C71F5C"/>
    <w:rsid w:val="00CE6016"/>
    <w:rsid w:val="00CF7843"/>
    <w:rsid w:val="00D56663"/>
    <w:rsid w:val="00D56CBF"/>
    <w:rsid w:val="00D57A93"/>
    <w:rsid w:val="00E505C8"/>
    <w:rsid w:val="00F1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7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122" w:line="290" w:lineRule="auto"/>
      <w:ind w:left="10" w:right="11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1"/>
    <w:link w:val="10"/>
    <w:uiPriority w:val="9"/>
    <w:qFormat/>
    <w:rsid w:val="00A46A43"/>
    <w:pPr>
      <w:spacing w:before="100" w:beforeAutospacing="1" w:after="100" w:afterAutospacing="1" w:line="240" w:lineRule="auto"/>
      <w:ind w:left="0" w:right="0" w:firstLine="0"/>
      <w:outlineLvl w:val="0"/>
    </w:pPr>
    <w:rPr>
      <w:b/>
      <w:bCs/>
      <w:color w:val="auto"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8D1D38"/>
    <w:pPr>
      <w:spacing w:before="100" w:beforeAutospacing="1" w:after="100" w:afterAutospacing="1" w:line="240" w:lineRule="auto"/>
      <w:ind w:left="0" w:right="0" w:firstLine="0"/>
      <w:outlineLvl w:val="1"/>
    </w:pPr>
    <w:rPr>
      <w:b/>
      <w:bCs/>
      <w:color w:val="auto"/>
      <w:sz w:val="36"/>
      <w:szCs w:val="3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D1D38"/>
    <w:pPr>
      <w:keepNext/>
      <w:keepLines/>
      <w:spacing w:before="200" w:after="0" w:line="276" w:lineRule="auto"/>
      <w:ind w:left="0" w:right="0"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 w:eastAsia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D1D38"/>
    <w:pPr>
      <w:keepNext/>
      <w:keepLines/>
      <w:spacing w:before="200" w:after="0" w:line="276" w:lineRule="auto"/>
      <w:ind w:left="0" w:righ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D1D38"/>
    <w:pPr>
      <w:keepNext/>
      <w:keepLines/>
      <w:spacing w:before="200" w:after="0" w:line="276" w:lineRule="auto"/>
      <w:ind w:left="0" w:right="0" w:firstLine="0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D1D38"/>
    <w:pPr>
      <w:keepNext/>
      <w:keepLines/>
      <w:spacing w:before="200" w:after="0" w:line="276" w:lineRule="auto"/>
      <w:ind w:left="0" w:right="0" w:firstLine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D1D38"/>
    <w:pPr>
      <w:keepNext/>
      <w:keepLines/>
      <w:spacing w:before="200" w:after="0" w:line="276" w:lineRule="auto"/>
      <w:ind w:left="0" w:righ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D1D38"/>
    <w:pPr>
      <w:keepNext/>
      <w:keepLines/>
      <w:spacing w:before="200" w:after="0" w:line="276" w:lineRule="auto"/>
      <w:ind w:left="0" w:right="0" w:firstLine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D1D38"/>
    <w:pPr>
      <w:keepNext/>
      <w:keepLines/>
      <w:spacing w:before="200" w:after="0" w:line="276" w:lineRule="auto"/>
      <w:ind w:left="0" w:righ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3"/>
    <w:next w:val="a5"/>
    <w:uiPriority w:val="59"/>
    <w:rsid w:val="00095FBD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1"/>
    <w:link w:val="a7"/>
    <w:uiPriority w:val="99"/>
    <w:qFormat/>
    <w:rsid w:val="00095FBD"/>
    <w:pPr>
      <w:widowControl w:val="0"/>
      <w:autoSpaceDE w:val="0"/>
      <w:autoSpaceDN w:val="0"/>
      <w:spacing w:after="0" w:line="240" w:lineRule="auto"/>
      <w:ind w:left="156" w:right="0" w:firstLine="226"/>
      <w:jc w:val="both"/>
    </w:pPr>
    <w:rPr>
      <w:rFonts w:ascii="Cambria" w:eastAsia="Cambria" w:hAnsi="Cambria" w:cs="Cambria"/>
      <w:color w:val="auto"/>
      <w:sz w:val="20"/>
      <w:szCs w:val="20"/>
      <w:lang w:eastAsia="en-US"/>
    </w:rPr>
  </w:style>
  <w:style w:type="character" w:customStyle="1" w:styleId="a7">
    <w:name w:val="Основной текст Знак"/>
    <w:basedOn w:val="a2"/>
    <w:link w:val="a6"/>
    <w:uiPriority w:val="99"/>
    <w:rsid w:val="00095FBD"/>
    <w:rPr>
      <w:rFonts w:ascii="Cambria" w:eastAsia="Cambria" w:hAnsi="Cambria" w:cs="Cambria"/>
      <w:sz w:val="20"/>
      <w:szCs w:val="20"/>
      <w:lang w:eastAsia="en-US"/>
    </w:rPr>
  </w:style>
  <w:style w:type="paragraph" w:styleId="a8">
    <w:name w:val="List Paragraph"/>
    <w:basedOn w:val="a1"/>
    <w:uiPriority w:val="34"/>
    <w:qFormat/>
    <w:rsid w:val="00095FBD"/>
    <w:pPr>
      <w:widowControl w:val="0"/>
      <w:autoSpaceDE w:val="0"/>
      <w:autoSpaceDN w:val="0"/>
      <w:spacing w:before="66" w:after="0" w:line="240" w:lineRule="auto"/>
      <w:ind w:left="308" w:right="0" w:hanging="194"/>
    </w:pPr>
    <w:rPr>
      <w:rFonts w:ascii="Cambria" w:eastAsia="Cambria" w:hAnsi="Cambria" w:cs="Cambria"/>
      <w:color w:val="auto"/>
      <w:sz w:val="22"/>
      <w:lang w:eastAsia="en-US"/>
    </w:rPr>
  </w:style>
  <w:style w:type="paragraph" w:styleId="a9">
    <w:name w:val="Normal (Web)"/>
    <w:basedOn w:val="a1"/>
    <w:uiPriority w:val="99"/>
    <w:semiHidden/>
    <w:unhideWhenUsed/>
    <w:rsid w:val="00095FBD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table" w:styleId="a5">
    <w:name w:val="Table Grid"/>
    <w:basedOn w:val="a3"/>
    <w:uiPriority w:val="59"/>
    <w:rsid w:val="0009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1mm">
    <w:name w:val="table-body_1mm"/>
    <w:basedOn w:val="a1"/>
    <w:uiPriority w:val="99"/>
    <w:rsid w:val="00BE2A68"/>
    <w:pPr>
      <w:widowControl w:val="0"/>
      <w:autoSpaceDE w:val="0"/>
      <w:autoSpaceDN w:val="0"/>
      <w:adjustRightInd w:val="0"/>
      <w:spacing w:after="100" w:line="200" w:lineRule="atLeast"/>
      <w:ind w:left="0" w:right="0" w:firstLine="0"/>
      <w:textAlignment w:val="center"/>
    </w:pPr>
    <w:rPr>
      <w:rFonts w:ascii="SchoolBookSanPin" w:eastAsiaTheme="minorEastAsia" w:hAnsi="SchoolBookSanPin" w:cs="SchoolBookSanPin"/>
      <w:sz w:val="18"/>
      <w:szCs w:val="18"/>
    </w:rPr>
  </w:style>
  <w:style w:type="character" w:customStyle="1" w:styleId="10">
    <w:name w:val="Заголовок 1 Знак"/>
    <w:basedOn w:val="a2"/>
    <w:link w:val="1"/>
    <w:uiPriority w:val="9"/>
    <w:rsid w:val="00A46A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46A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1"/>
    <w:qFormat/>
    <w:rsid w:val="00A46A43"/>
    <w:pPr>
      <w:widowControl w:val="0"/>
      <w:autoSpaceDE w:val="0"/>
      <w:autoSpaceDN w:val="0"/>
      <w:spacing w:before="64" w:after="0" w:line="240" w:lineRule="auto"/>
      <w:ind w:left="107" w:right="0" w:firstLine="0"/>
      <w:outlineLvl w:val="1"/>
    </w:pPr>
    <w:rPr>
      <w:b/>
      <w:bCs/>
      <w:color w:val="auto"/>
      <w:szCs w:val="24"/>
      <w:lang w:eastAsia="en-US"/>
    </w:rPr>
  </w:style>
  <w:style w:type="paragraph" w:styleId="aa">
    <w:name w:val="Title"/>
    <w:basedOn w:val="a1"/>
    <w:link w:val="ab"/>
    <w:uiPriority w:val="10"/>
    <w:qFormat/>
    <w:rsid w:val="00A46A43"/>
    <w:pPr>
      <w:widowControl w:val="0"/>
      <w:autoSpaceDE w:val="0"/>
      <w:autoSpaceDN w:val="0"/>
      <w:spacing w:before="99" w:after="0" w:line="240" w:lineRule="auto"/>
      <w:ind w:left="1499" w:right="1496" w:firstLine="0"/>
      <w:jc w:val="center"/>
    </w:pPr>
    <w:rPr>
      <w:rFonts w:ascii="Cambria" w:eastAsia="Cambria" w:hAnsi="Cambria" w:cs="Cambria"/>
      <w:b/>
      <w:bCs/>
      <w:color w:val="auto"/>
      <w:sz w:val="26"/>
      <w:szCs w:val="26"/>
      <w:lang w:eastAsia="en-US"/>
    </w:rPr>
  </w:style>
  <w:style w:type="character" w:customStyle="1" w:styleId="ab">
    <w:name w:val="Название Знак"/>
    <w:basedOn w:val="a2"/>
    <w:link w:val="aa"/>
    <w:uiPriority w:val="10"/>
    <w:rsid w:val="00A46A43"/>
    <w:rPr>
      <w:rFonts w:ascii="Cambria" w:eastAsia="Cambria" w:hAnsi="Cambria" w:cs="Cambria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1"/>
    <w:uiPriority w:val="1"/>
    <w:qFormat/>
    <w:rsid w:val="00A46A43"/>
    <w:pPr>
      <w:widowControl w:val="0"/>
      <w:autoSpaceDE w:val="0"/>
      <w:autoSpaceDN w:val="0"/>
      <w:spacing w:before="61" w:after="0" w:line="240" w:lineRule="auto"/>
      <w:ind w:left="83" w:right="0" w:firstLine="0"/>
    </w:pPr>
    <w:rPr>
      <w:color w:val="auto"/>
      <w:sz w:val="22"/>
      <w:lang w:eastAsia="en-US"/>
    </w:rPr>
  </w:style>
  <w:style w:type="character" w:styleId="ac">
    <w:name w:val="Strong"/>
    <w:basedOn w:val="a2"/>
    <w:uiPriority w:val="22"/>
    <w:qFormat/>
    <w:rsid w:val="00A46A43"/>
    <w:rPr>
      <w:b/>
      <w:bCs/>
    </w:rPr>
  </w:style>
  <w:style w:type="character" w:customStyle="1" w:styleId="widgetinline">
    <w:name w:val="_widgetinline"/>
    <w:basedOn w:val="a2"/>
    <w:rsid w:val="00A46A43"/>
  </w:style>
  <w:style w:type="character" w:customStyle="1" w:styleId="22">
    <w:name w:val="Заголовок 2 Знак"/>
    <w:basedOn w:val="a2"/>
    <w:link w:val="21"/>
    <w:uiPriority w:val="9"/>
    <w:rsid w:val="008D1D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2">
    <w:name w:val="Заголовок 3 Знак"/>
    <w:basedOn w:val="a2"/>
    <w:link w:val="31"/>
    <w:uiPriority w:val="9"/>
    <w:rsid w:val="008D1D38"/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8D1D38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customStyle="1" w:styleId="50">
    <w:name w:val="Заголовок 5 Знак"/>
    <w:basedOn w:val="a2"/>
    <w:link w:val="5"/>
    <w:uiPriority w:val="9"/>
    <w:semiHidden/>
    <w:rsid w:val="008D1D38"/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8D1D38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8D1D3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8D1D38"/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8D1D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ad">
    <w:name w:val="header"/>
    <w:basedOn w:val="a1"/>
    <w:link w:val="ae"/>
    <w:uiPriority w:val="99"/>
    <w:unhideWhenUsed/>
    <w:rsid w:val="008D1D38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ae">
    <w:name w:val="Верхний колонтитул Знак"/>
    <w:basedOn w:val="a2"/>
    <w:link w:val="ad"/>
    <w:uiPriority w:val="99"/>
    <w:rsid w:val="008D1D38"/>
    <w:rPr>
      <w:lang w:val="en-US" w:eastAsia="en-US"/>
    </w:rPr>
  </w:style>
  <w:style w:type="paragraph" w:styleId="af">
    <w:name w:val="footer"/>
    <w:basedOn w:val="a1"/>
    <w:link w:val="af0"/>
    <w:uiPriority w:val="99"/>
    <w:unhideWhenUsed/>
    <w:rsid w:val="008D1D38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af0">
    <w:name w:val="Нижний колонтитул Знак"/>
    <w:basedOn w:val="a2"/>
    <w:link w:val="af"/>
    <w:uiPriority w:val="99"/>
    <w:rsid w:val="008D1D38"/>
    <w:rPr>
      <w:lang w:val="en-US" w:eastAsia="en-US"/>
    </w:rPr>
  </w:style>
  <w:style w:type="paragraph" w:styleId="af1">
    <w:name w:val="No Spacing"/>
    <w:uiPriority w:val="1"/>
    <w:qFormat/>
    <w:rsid w:val="008D1D38"/>
    <w:pPr>
      <w:spacing w:after="0" w:line="240" w:lineRule="auto"/>
    </w:pPr>
    <w:rPr>
      <w:lang w:val="en-US" w:eastAsia="en-US"/>
    </w:rPr>
  </w:style>
  <w:style w:type="paragraph" w:styleId="af2">
    <w:name w:val="Subtitle"/>
    <w:basedOn w:val="a1"/>
    <w:next w:val="a1"/>
    <w:link w:val="af3"/>
    <w:uiPriority w:val="11"/>
    <w:qFormat/>
    <w:rsid w:val="008D1D38"/>
    <w:pPr>
      <w:numPr>
        <w:ilvl w:val="1"/>
      </w:numPr>
      <w:spacing w:after="200" w:line="276" w:lineRule="auto"/>
      <w:ind w:left="10" w:right="0" w:hanging="10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 w:eastAsia="en-US"/>
    </w:rPr>
  </w:style>
  <w:style w:type="character" w:customStyle="1" w:styleId="af3">
    <w:name w:val="Подзаголовок Знак"/>
    <w:basedOn w:val="a2"/>
    <w:link w:val="af2"/>
    <w:uiPriority w:val="11"/>
    <w:rsid w:val="008D1D3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23">
    <w:name w:val="Body Text 2"/>
    <w:basedOn w:val="a1"/>
    <w:link w:val="24"/>
    <w:uiPriority w:val="99"/>
    <w:unhideWhenUsed/>
    <w:rsid w:val="008D1D38"/>
    <w:pPr>
      <w:spacing w:after="120" w:line="480" w:lineRule="auto"/>
      <w:ind w:left="0" w:right="0" w:firstLine="0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8D1D38"/>
    <w:rPr>
      <w:lang w:val="en-US" w:eastAsia="en-US"/>
    </w:rPr>
  </w:style>
  <w:style w:type="paragraph" w:styleId="33">
    <w:name w:val="Body Text 3"/>
    <w:basedOn w:val="a1"/>
    <w:link w:val="34"/>
    <w:uiPriority w:val="99"/>
    <w:unhideWhenUsed/>
    <w:rsid w:val="008D1D38"/>
    <w:pPr>
      <w:spacing w:after="120" w:line="276" w:lineRule="auto"/>
      <w:ind w:left="0" w:right="0" w:firstLine="0"/>
    </w:pPr>
    <w:rPr>
      <w:rFonts w:asciiTheme="minorHAnsi" w:eastAsiaTheme="minorEastAsia" w:hAnsiTheme="minorHAnsi" w:cstheme="minorBidi"/>
      <w:color w:val="auto"/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8D1D38"/>
    <w:rPr>
      <w:sz w:val="16"/>
      <w:szCs w:val="16"/>
      <w:lang w:val="en-US" w:eastAsia="en-US"/>
    </w:rPr>
  </w:style>
  <w:style w:type="paragraph" w:styleId="af4">
    <w:name w:val="List"/>
    <w:basedOn w:val="a1"/>
    <w:uiPriority w:val="99"/>
    <w:unhideWhenUsed/>
    <w:rsid w:val="008D1D38"/>
    <w:pPr>
      <w:spacing w:after="200" w:line="276" w:lineRule="auto"/>
      <w:ind w:left="360" w:right="0" w:hanging="36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5">
    <w:name w:val="List 2"/>
    <w:basedOn w:val="a1"/>
    <w:uiPriority w:val="99"/>
    <w:unhideWhenUsed/>
    <w:rsid w:val="008D1D38"/>
    <w:pPr>
      <w:spacing w:after="200" w:line="276" w:lineRule="auto"/>
      <w:ind w:left="720" w:right="0" w:hanging="36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5">
    <w:name w:val="List 3"/>
    <w:basedOn w:val="a1"/>
    <w:uiPriority w:val="99"/>
    <w:unhideWhenUsed/>
    <w:rsid w:val="008D1D38"/>
    <w:pPr>
      <w:spacing w:after="200" w:line="276" w:lineRule="auto"/>
      <w:ind w:left="1080" w:right="0" w:hanging="36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0">
    <w:name w:val="List Bullet"/>
    <w:basedOn w:val="a1"/>
    <w:uiPriority w:val="99"/>
    <w:unhideWhenUsed/>
    <w:rsid w:val="008D1D38"/>
    <w:pPr>
      <w:numPr>
        <w:numId w:val="44"/>
      </w:numPr>
      <w:spacing w:after="200" w:line="276" w:lineRule="auto"/>
      <w:ind w:right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0">
    <w:name w:val="List Bullet 2"/>
    <w:basedOn w:val="a1"/>
    <w:uiPriority w:val="99"/>
    <w:unhideWhenUsed/>
    <w:rsid w:val="008D1D38"/>
    <w:pPr>
      <w:numPr>
        <w:numId w:val="45"/>
      </w:numPr>
      <w:spacing w:after="200" w:line="276" w:lineRule="auto"/>
      <w:ind w:right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0">
    <w:name w:val="List Bullet 3"/>
    <w:basedOn w:val="a1"/>
    <w:uiPriority w:val="99"/>
    <w:unhideWhenUsed/>
    <w:rsid w:val="008D1D38"/>
    <w:pPr>
      <w:numPr>
        <w:numId w:val="46"/>
      </w:numPr>
      <w:spacing w:after="200" w:line="276" w:lineRule="auto"/>
      <w:ind w:right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">
    <w:name w:val="List Number"/>
    <w:basedOn w:val="a1"/>
    <w:uiPriority w:val="99"/>
    <w:unhideWhenUsed/>
    <w:rsid w:val="008D1D38"/>
    <w:pPr>
      <w:numPr>
        <w:numId w:val="47"/>
      </w:numPr>
      <w:spacing w:after="200" w:line="276" w:lineRule="auto"/>
      <w:ind w:right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">
    <w:name w:val="List Number 2"/>
    <w:basedOn w:val="a1"/>
    <w:uiPriority w:val="99"/>
    <w:unhideWhenUsed/>
    <w:rsid w:val="008D1D38"/>
    <w:pPr>
      <w:numPr>
        <w:numId w:val="48"/>
      </w:numPr>
      <w:spacing w:after="200" w:line="276" w:lineRule="auto"/>
      <w:ind w:right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">
    <w:name w:val="List Number 3"/>
    <w:basedOn w:val="a1"/>
    <w:uiPriority w:val="99"/>
    <w:unhideWhenUsed/>
    <w:rsid w:val="008D1D38"/>
    <w:pPr>
      <w:numPr>
        <w:numId w:val="49"/>
      </w:numPr>
      <w:spacing w:after="200" w:line="276" w:lineRule="auto"/>
      <w:ind w:right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f5">
    <w:name w:val="List Continue"/>
    <w:basedOn w:val="a1"/>
    <w:uiPriority w:val="99"/>
    <w:unhideWhenUsed/>
    <w:rsid w:val="008D1D38"/>
    <w:pPr>
      <w:spacing w:after="120" w:line="276" w:lineRule="auto"/>
      <w:ind w:left="360" w:right="0" w:firstLine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6">
    <w:name w:val="List Continue 2"/>
    <w:basedOn w:val="a1"/>
    <w:uiPriority w:val="99"/>
    <w:unhideWhenUsed/>
    <w:rsid w:val="008D1D38"/>
    <w:pPr>
      <w:spacing w:after="120" w:line="276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6">
    <w:name w:val="List Continue 3"/>
    <w:basedOn w:val="a1"/>
    <w:uiPriority w:val="99"/>
    <w:unhideWhenUsed/>
    <w:rsid w:val="008D1D38"/>
    <w:pPr>
      <w:spacing w:after="120" w:line="276" w:lineRule="auto"/>
      <w:ind w:left="1080" w:right="0" w:firstLine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f6">
    <w:name w:val="macro"/>
    <w:link w:val="af7"/>
    <w:uiPriority w:val="99"/>
    <w:unhideWhenUsed/>
    <w:rsid w:val="008D1D3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  <w:lang w:val="en-US" w:eastAsia="en-US"/>
    </w:rPr>
  </w:style>
  <w:style w:type="character" w:customStyle="1" w:styleId="af7">
    <w:name w:val="Текст макроса Знак"/>
    <w:basedOn w:val="a2"/>
    <w:link w:val="af6"/>
    <w:uiPriority w:val="99"/>
    <w:rsid w:val="008D1D38"/>
    <w:rPr>
      <w:rFonts w:ascii="Courier" w:hAnsi="Courier"/>
      <w:sz w:val="20"/>
      <w:szCs w:val="20"/>
      <w:lang w:val="en-US" w:eastAsia="en-US"/>
    </w:rPr>
  </w:style>
  <w:style w:type="paragraph" w:styleId="27">
    <w:name w:val="Quote"/>
    <w:basedOn w:val="a1"/>
    <w:next w:val="a1"/>
    <w:link w:val="28"/>
    <w:uiPriority w:val="29"/>
    <w:qFormat/>
    <w:rsid w:val="008D1D38"/>
    <w:pPr>
      <w:spacing w:after="200" w:line="276" w:lineRule="auto"/>
      <w:ind w:left="0" w:right="0" w:firstLine="0"/>
    </w:pPr>
    <w:rPr>
      <w:rFonts w:asciiTheme="minorHAnsi" w:eastAsiaTheme="minorEastAsia" w:hAnsiTheme="minorHAnsi" w:cstheme="minorBidi"/>
      <w:i/>
      <w:iCs/>
      <w:color w:val="000000" w:themeColor="text1"/>
      <w:sz w:val="22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8D1D38"/>
    <w:rPr>
      <w:i/>
      <w:iCs/>
      <w:color w:val="000000" w:themeColor="text1"/>
      <w:lang w:val="en-US" w:eastAsia="en-US"/>
    </w:rPr>
  </w:style>
  <w:style w:type="paragraph" w:styleId="af8">
    <w:name w:val="caption"/>
    <w:basedOn w:val="a1"/>
    <w:next w:val="a1"/>
    <w:uiPriority w:val="35"/>
    <w:semiHidden/>
    <w:unhideWhenUsed/>
    <w:qFormat/>
    <w:rsid w:val="008D1D38"/>
    <w:pPr>
      <w:spacing w:after="200" w:line="240" w:lineRule="auto"/>
      <w:ind w:left="0" w:right="0" w:firstLine="0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  <w:lang w:val="en-US" w:eastAsia="en-US"/>
    </w:rPr>
  </w:style>
  <w:style w:type="character" w:styleId="af9">
    <w:name w:val="Emphasis"/>
    <w:basedOn w:val="a2"/>
    <w:uiPriority w:val="20"/>
    <w:qFormat/>
    <w:rsid w:val="008D1D38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8D1D38"/>
    <w:pPr>
      <w:pBdr>
        <w:bottom w:val="single" w:sz="4" w:space="4" w:color="5B9BD5" w:themeColor="accent1"/>
      </w:pBdr>
      <w:spacing w:before="200" w:after="280" w:line="276" w:lineRule="auto"/>
      <w:ind w:left="936" w:right="936" w:firstLine="0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lang w:val="en-US" w:eastAsia="en-US"/>
    </w:rPr>
  </w:style>
  <w:style w:type="character" w:customStyle="1" w:styleId="afb">
    <w:name w:val="Выделенная цитата Знак"/>
    <w:basedOn w:val="a2"/>
    <w:link w:val="afa"/>
    <w:uiPriority w:val="30"/>
    <w:rsid w:val="008D1D38"/>
    <w:rPr>
      <w:b/>
      <w:bCs/>
      <w:i/>
      <w:iCs/>
      <w:color w:val="5B9BD5" w:themeColor="accent1"/>
      <w:lang w:val="en-US" w:eastAsia="en-US"/>
    </w:rPr>
  </w:style>
  <w:style w:type="character" w:styleId="afc">
    <w:name w:val="Subtle Emphasis"/>
    <w:basedOn w:val="a2"/>
    <w:uiPriority w:val="19"/>
    <w:qFormat/>
    <w:rsid w:val="008D1D38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8D1D38"/>
    <w:rPr>
      <w:b/>
      <w:bCs/>
      <w:i/>
      <w:iCs/>
      <w:color w:val="5B9BD5" w:themeColor="accent1"/>
    </w:rPr>
  </w:style>
  <w:style w:type="character" w:styleId="afe">
    <w:name w:val="Subtle Reference"/>
    <w:basedOn w:val="a2"/>
    <w:uiPriority w:val="31"/>
    <w:qFormat/>
    <w:rsid w:val="008D1D38"/>
    <w:rPr>
      <w:smallCaps/>
      <w:color w:val="ED7D31" w:themeColor="accent2"/>
      <w:u w:val="single"/>
    </w:rPr>
  </w:style>
  <w:style w:type="character" w:styleId="aff">
    <w:name w:val="Intense Reference"/>
    <w:basedOn w:val="a2"/>
    <w:uiPriority w:val="32"/>
    <w:qFormat/>
    <w:rsid w:val="008D1D38"/>
    <w:rPr>
      <w:b/>
      <w:bCs/>
      <w:smallCaps/>
      <w:color w:val="ED7D31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8D1D38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8D1D3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table" w:styleId="aff2">
    <w:name w:val="Light Shading"/>
    <w:basedOn w:val="a3"/>
    <w:uiPriority w:val="60"/>
    <w:rsid w:val="008D1D38"/>
    <w:pPr>
      <w:spacing w:after="0" w:line="240" w:lineRule="auto"/>
    </w:pPr>
    <w:rPr>
      <w:color w:val="000000" w:themeColor="text1" w:themeShade="BF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8D1D38"/>
    <w:pPr>
      <w:spacing w:after="0" w:line="240" w:lineRule="auto"/>
    </w:pPr>
    <w:rPr>
      <w:color w:val="2E74B5" w:themeColor="accent1" w:themeShade="BF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8D1D38"/>
    <w:pPr>
      <w:spacing w:after="0" w:line="240" w:lineRule="auto"/>
    </w:pPr>
    <w:rPr>
      <w:color w:val="C45911" w:themeColor="accent2" w:themeShade="BF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8D1D38"/>
    <w:pPr>
      <w:spacing w:after="0" w:line="240" w:lineRule="auto"/>
    </w:pPr>
    <w:rPr>
      <w:color w:val="7B7B7B" w:themeColor="accent3" w:themeShade="BF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8D1D38"/>
    <w:pPr>
      <w:spacing w:after="0" w:line="240" w:lineRule="auto"/>
    </w:pPr>
    <w:rPr>
      <w:color w:val="BF8F00" w:themeColor="accent4" w:themeShade="BF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8D1D38"/>
    <w:pPr>
      <w:spacing w:after="0" w:line="240" w:lineRule="auto"/>
    </w:pPr>
    <w:rPr>
      <w:color w:val="2F5496" w:themeColor="accent5" w:themeShade="BF"/>
      <w:lang w:val="en-US" w:eastAsia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8D1D38"/>
    <w:pPr>
      <w:spacing w:after="0" w:line="240" w:lineRule="auto"/>
    </w:pPr>
    <w:rPr>
      <w:color w:val="538135" w:themeColor="accent6" w:themeShade="BF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3">
    <w:name w:val="Light List"/>
    <w:basedOn w:val="a3"/>
    <w:uiPriority w:val="61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4">
    <w:name w:val="Light Grid"/>
    <w:basedOn w:val="a3"/>
    <w:uiPriority w:val="62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2">
    <w:name w:val="Medium Shading 1"/>
    <w:basedOn w:val="a3"/>
    <w:uiPriority w:val="63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3"/>
    <w:uiPriority w:val="65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3"/>
    <w:uiPriority w:val="67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5">
    <w:name w:val="Dark List"/>
    <w:basedOn w:val="a3"/>
    <w:uiPriority w:val="70"/>
    <w:rsid w:val="008D1D38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8D1D38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8D1D38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8D1D38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8D1D38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8D1D38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8D1D38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6">
    <w:name w:val="Colorful Shading"/>
    <w:basedOn w:val="a3"/>
    <w:uiPriority w:val="71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8">
    <w:name w:val="Colorful Grid"/>
    <w:basedOn w:val="a3"/>
    <w:uiPriority w:val="73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122" w:line="290" w:lineRule="auto"/>
      <w:ind w:left="10" w:right="11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1"/>
    <w:link w:val="10"/>
    <w:uiPriority w:val="9"/>
    <w:qFormat/>
    <w:rsid w:val="00A46A43"/>
    <w:pPr>
      <w:spacing w:before="100" w:beforeAutospacing="1" w:after="100" w:afterAutospacing="1" w:line="240" w:lineRule="auto"/>
      <w:ind w:left="0" w:right="0" w:firstLine="0"/>
      <w:outlineLvl w:val="0"/>
    </w:pPr>
    <w:rPr>
      <w:b/>
      <w:bCs/>
      <w:color w:val="auto"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8D1D38"/>
    <w:pPr>
      <w:spacing w:before="100" w:beforeAutospacing="1" w:after="100" w:afterAutospacing="1" w:line="240" w:lineRule="auto"/>
      <w:ind w:left="0" w:right="0" w:firstLine="0"/>
      <w:outlineLvl w:val="1"/>
    </w:pPr>
    <w:rPr>
      <w:b/>
      <w:bCs/>
      <w:color w:val="auto"/>
      <w:sz w:val="36"/>
      <w:szCs w:val="3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D1D38"/>
    <w:pPr>
      <w:keepNext/>
      <w:keepLines/>
      <w:spacing w:before="200" w:after="0" w:line="276" w:lineRule="auto"/>
      <w:ind w:left="0" w:right="0"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 w:eastAsia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D1D38"/>
    <w:pPr>
      <w:keepNext/>
      <w:keepLines/>
      <w:spacing w:before="200" w:after="0" w:line="276" w:lineRule="auto"/>
      <w:ind w:left="0" w:righ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D1D38"/>
    <w:pPr>
      <w:keepNext/>
      <w:keepLines/>
      <w:spacing w:before="200" w:after="0" w:line="276" w:lineRule="auto"/>
      <w:ind w:left="0" w:right="0" w:firstLine="0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D1D38"/>
    <w:pPr>
      <w:keepNext/>
      <w:keepLines/>
      <w:spacing w:before="200" w:after="0" w:line="276" w:lineRule="auto"/>
      <w:ind w:left="0" w:right="0" w:firstLine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D1D38"/>
    <w:pPr>
      <w:keepNext/>
      <w:keepLines/>
      <w:spacing w:before="200" w:after="0" w:line="276" w:lineRule="auto"/>
      <w:ind w:left="0" w:righ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D1D38"/>
    <w:pPr>
      <w:keepNext/>
      <w:keepLines/>
      <w:spacing w:before="200" w:after="0" w:line="276" w:lineRule="auto"/>
      <w:ind w:left="0" w:right="0" w:firstLine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D1D38"/>
    <w:pPr>
      <w:keepNext/>
      <w:keepLines/>
      <w:spacing w:before="200" w:after="0" w:line="276" w:lineRule="auto"/>
      <w:ind w:left="0" w:righ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3"/>
    <w:next w:val="a5"/>
    <w:uiPriority w:val="59"/>
    <w:rsid w:val="00095FBD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1"/>
    <w:link w:val="a7"/>
    <w:uiPriority w:val="99"/>
    <w:qFormat/>
    <w:rsid w:val="00095FBD"/>
    <w:pPr>
      <w:widowControl w:val="0"/>
      <w:autoSpaceDE w:val="0"/>
      <w:autoSpaceDN w:val="0"/>
      <w:spacing w:after="0" w:line="240" w:lineRule="auto"/>
      <w:ind w:left="156" w:right="0" w:firstLine="226"/>
      <w:jc w:val="both"/>
    </w:pPr>
    <w:rPr>
      <w:rFonts w:ascii="Cambria" w:eastAsia="Cambria" w:hAnsi="Cambria" w:cs="Cambria"/>
      <w:color w:val="auto"/>
      <w:sz w:val="20"/>
      <w:szCs w:val="20"/>
      <w:lang w:eastAsia="en-US"/>
    </w:rPr>
  </w:style>
  <w:style w:type="character" w:customStyle="1" w:styleId="a7">
    <w:name w:val="Основной текст Знак"/>
    <w:basedOn w:val="a2"/>
    <w:link w:val="a6"/>
    <w:uiPriority w:val="99"/>
    <w:rsid w:val="00095FBD"/>
    <w:rPr>
      <w:rFonts w:ascii="Cambria" w:eastAsia="Cambria" w:hAnsi="Cambria" w:cs="Cambria"/>
      <w:sz w:val="20"/>
      <w:szCs w:val="20"/>
      <w:lang w:eastAsia="en-US"/>
    </w:rPr>
  </w:style>
  <w:style w:type="paragraph" w:styleId="a8">
    <w:name w:val="List Paragraph"/>
    <w:basedOn w:val="a1"/>
    <w:uiPriority w:val="34"/>
    <w:qFormat/>
    <w:rsid w:val="00095FBD"/>
    <w:pPr>
      <w:widowControl w:val="0"/>
      <w:autoSpaceDE w:val="0"/>
      <w:autoSpaceDN w:val="0"/>
      <w:spacing w:before="66" w:after="0" w:line="240" w:lineRule="auto"/>
      <w:ind w:left="308" w:right="0" w:hanging="194"/>
    </w:pPr>
    <w:rPr>
      <w:rFonts w:ascii="Cambria" w:eastAsia="Cambria" w:hAnsi="Cambria" w:cs="Cambria"/>
      <w:color w:val="auto"/>
      <w:sz w:val="22"/>
      <w:lang w:eastAsia="en-US"/>
    </w:rPr>
  </w:style>
  <w:style w:type="paragraph" w:styleId="a9">
    <w:name w:val="Normal (Web)"/>
    <w:basedOn w:val="a1"/>
    <w:uiPriority w:val="99"/>
    <w:semiHidden/>
    <w:unhideWhenUsed/>
    <w:rsid w:val="00095FBD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table" w:styleId="a5">
    <w:name w:val="Table Grid"/>
    <w:basedOn w:val="a3"/>
    <w:uiPriority w:val="59"/>
    <w:rsid w:val="0009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1mm">
    <w:name w:val="table-body_1mm"/>
    <w:basedOn w:val="a1"/>
    <w:uiPriority w:val="99"/>
    <w:rsid w:val="00BE2A68"/>
    <w:pPr>
      <w:widowControl w:val="0"/>
      <w:autoSpaceDE w:val="0"/>
      <w:autoSpaceDN w:val="0"/>
      <w:adjustRightInd w:val="0"/>
      <w:spacing w:after="100" w:line="200" w:lineRule="atLeast"/>
      <w:ind w:left="0" w:right="0" w:firstLine="0"/>
      <w:textAlignment w:val="center"/>
    </w:pPr>
    <w:rPr>
      <w:rFonts w:ascii="SchoolBookSanPin" w:eastAsiaTheme="minorEastAsia" w:hAnsi="SchoolBookSanPin" w:cs="SchoolBookSanPin"/>
      <w:sz w:val="18"/>
      <w:szCs w:val="18"/>
    </w:rPr>
  </w:style>
  <w:style w:type="character" w:customStyle="1" w:styleId="10">
    <w:name w:val="Заголовок 1 Знак"/>
    <w:basedOn w:val="a2"/>
    <w:link w:val="1"/>
    <w:uiPriority w:val="9"/>
    <w:rsid w:val="00A46A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46A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1"/>
    <w:qFormat/>
    <w:rsid w:val="00A46A43"/>
    <w:pPr>
      <w:widowControl w:val="0"/>
      <w:autoSpaceDE w:val="0"/>
      <w:autoSpaceDN w:val="0"/>
      <w:spacing w:before="64" w:after="0" w:line="240" w:lineRule="auto"/>
      <w:ind w:left="107" w:right="0" w:firstLine="0"/>
      <w:outlineLvl w:val="1"/>
    </w:pPr>
    <w:rPr>
      <w:b/>
      <w:bCs/>
      <w:color w:val="auto"/>
      <w:szCs w:val="24"/>
      <w:lang w:eastAsia="en-US"/>
    </w:rPr>
  </w:style>
  <w:style w:type="paragraph" w:styleId="aa">
    <w:name w:val="Title"/>
    <w:basedOn w:val="a1"/>
    <w:link w:val="ab"/>
    <w:uiPriority w:val="10"/>
    <w:qFormat/>
    <w:rsid w:val="00A46A43"/>
    <w:pPr>
      <w:widowControl w:val="0"/>
      <w:autoSpaceDE w:val="0"/>
      <w:autoSpaceDN w:val="0"/>
      <w:spacing w:before="99" w:after="0" w:line="240" w:lineRule="auto"/>
      <w:ind w:left="1499" w:right="1496" w:firstLine="0"/>
      <w:jc w:val="center"/>
    </w:pPr>
    <w:rPr>
      <w:rFonts w:ascii="Cambria" w:eastAsia="Cambria" w:hAnsi="Cambria" w:cs="Cambria"/>
      <w:b/>
      <w:bCs/>
      <w:color w:val="auto"/>
      <w:sz w:val="26"/>
      <w:szCs w:val="26"/>
      <w:lang w:eastAsia="en-US"/>
    </w:rPr>
  </w:style>
  <w:style w:type="character" w:customStyle="1" w:styleId="ab">
    <w:name w:val="Название Знак"/>
    <w:basedOn w:val="a2"/>
    <w:link w:val="aa"/>
    <w:uiPriority w:val="10"/>
    <w:rsid w:val="00A46A43"/>
    <w:rPr>
      <w:rFonts w:ascii="Cambria" w:eastAsia="Cambria" w:hAnsi="Cambria" w:cs="Cambria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1"/>
    <w:uiPriority w:val="1"/>
    <w:qFormat/>
    <w:rsid w:val="00A46A43"/>
    <w:pPr>
      <w:widowControl w:val="0"/>
      <w:autoSpaceDE w:val="0"/>
      <w:autoSpaceDN w:val="0"/>
      <w:spacing w:before="61" w:after="0" w:line="240" w:lineRule="auto"/>
      <w:ind w:left="83" w:right="0" w:firstLine="0"/>
    </w:pPr>
    <w:rPr>
      <w:color w:val="auto"/>
      <w:sz w:val="22"/>
      <w:lang w:eastAsia="en-US"/>
    </w:rPr>
  </w:style>
  <w:style w:type="character" w:styleId="ac">
    <w:name w:val="Strong"/>
    <w:basedOn w:val="a2"/>
    <w:uiPriority w:val="22"/>
    <w:qFormat/>
    <w:rsid w:val="00A46A43"/>
    <w:rPr>
      <w:b/>
      <w:bCs/>
    </w:rPr>
  </w:style>
  <w:style w:type="character" w:customStyle="1" w:styleId="widgetinline">
    <w:name w:val="_widgetinline"/>
    <w:basedOn w:val="a2"/>
    <w:rsid w:val="00A46A43"/>
  </w:style>
  <w:style w:type="character" w:customStyle="1" w:styleId="22">
    <w:name w:val="Заголовок 2 Знак"/>
    <w:basedOn w:val="a2"/>
    <w:link w:val="21"/>
    <w:uiPriority w:val="9"/>
    <w:rsid w:val="008D1D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2">
    <w:name w:val="Заголовок 3 Знак"/>
    <w:basedOn w:val="a2"/>
    <w:link w:val="31"/>
    <w:uiPriority w:val="9"/>
    <w:rsid w:val="008D1D38"/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8D1D38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customStyle="1" w:styleId="50">
    <w:name w:val="Заголовок 5 Знак"/>
    <w:basedOn w:val="a2"/>
    <w:link w:val="5"/>
    <w:uiPriority w:val="9"/>
    <w:semiHidden/>
    <w:rsid w:val="008D1D38"/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8D1D38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8D1D3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8D1D38"/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8D1D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ad">
    <w:name w:val="header"/>
    <w:basedOn w:val="a1"/>
    <w:link w:val="ae"/>
    <w:uiPriority w:val="99"/>
    <w:unhideWhenUsed/>
    <w:rsid w:val="008D1D38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ae">
    <w:name w:val="Верхний колонтитул Знак"/>
    <w:basedOn w:val="a2"/>
    <w:link w:val="ad"/>
    <w:uiPriority w:val="99"/>
    <w:rsid w:val="008D1D38"/>
    <w:rPr>
      <w:lang w:val="en-US" w:eastAsia="en-US"/>
    </w:rPr>
  </w:style>
  <w:style w:type="paragraph" w:styleId="af">
    <w:name w:val="footer"/>
    <w:basedOn w:val="a1"/>
    <w:link w:val="af0"/>
    <w:uiPriority w:val="99"/>
    <w:unhideWhenUsed/>
    <w:rsid w:val="008D1D38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af0">
    <w:name w:val="Нижний колонтитул Знак"/>
    <w:basedOn w:val="a2"/>
    <w:link w:val="af"/>
    <w:uiPriority w:val="99"/>
    <w:rsid w:val="008D1D38"/>
    <w:rPr>
      <w:lang w:val="en-US" w:eastAsia="en-US"/>
    </w:rPr>
  </w:style>
  <w:style w:type="paragraph" w:styleId="af1">
    <w:name w:val="No Spacing"/>
    <w:uiPriority w:val="1"/>
    <w:qFormat/>
    <w:rsid w:val="008D1D38"/>
    <w:pPr>
      <w:spacing w:after="0" w:line="240" w:lineRule="auto"/>
    </w:pPr>
    <w:rPr>
      <w:lang w:val="en-US" w:eastAsia="en-US"/>
    </w:rPr>
  </w:style>
  <w:style w:type="paragraph" w:styleId="af2">
    <w:name w:val="Subtitle"/>
    <w:basedOn w:val="a1"/>
    <w:next w:val="a1"/>
    <w:link w:val="af3"/>
    <w:uiPriority w:val="11"/>
    <w:qFormat/>
    <w:rsid w:val="008D1D38"/>
    <w:pPr>
      <w:numPr>
        <w:ilvl w:val="1"/>
      </w:numPr>
      <w:spacing w:after="200" w:line="276" w:lineRule="auto"/>
      <w:ind w:left="10" w:right="0" w:hanging="10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 w:eastAsia="en-US"/>
    </w:rPr>
  </w:style>
  <w:style w:type="character" w:customStyle="1" w:styleId="af3">
    <w:name w:val="Подзаголовок Знак"/>
    <w:basedOn w:val="a2"/>
    <w:link w:val="af2"/>
    <w:uiPriority w:val="11"/>
    <w:rsid w:val="008D1D3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23">
    <w:name w:val="Body Text 2"/>
    <w:basedOn w:val="a1"/>
    <w:link w:val="24"/>
    <w:uiPriority w:val="99"/>
    <w:unhideWhenUsed/>
    <w:rsid w:val="008D1D38"/>
    <w:pPr>
      <w:spacing w:after="120" w:line="480" w:lineRule="auto"/>
      <w:ind w:left="0" w:right="0" w:firstLine="0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8D1D38"/>
    <w:rPr>
      <w:lang w:val="en-US" w:eastAsia="en-US"/>
    </w:rPr>
  </w:style>
  <w:style w:type="paragraph" w:styleId="33">
    <w:name w:val="Body Text 3"/>
    <w:basedOn w:val="a1"/>
    <w:link w:val="34"/>
    <w:uiPriority w:val="99"/>
    <w:unhideWhenUsed/>
    <w:rsid w:val="008D1D38"/>
    <w:pPr>
      <w:spacing w:after="120" w:line="276" w:lineRule="auto"/>
      <w:ind w:left="0" w:right="0" w:firstLine="0"/>
    </w:pPr>
    <w:rPr>
      <w:rFonts w:asciiTheme="minorHAnsi" w:eastAsiaTheme="minorEastAsia" w:hAnsiTheme="minorHAnsi" w:cstheme="minorBidi"/>
      <w:color w:val="auto"/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8D1D38"/>
    <w:rPr>
      <w:sz w:val="16"/>
      <w:szCs w:val="16"/>
      <w:lang w:val="en-US" w:eastAsia="en-US"/>
    </w:rPr>
  </w:style>
  <w:style w:type="paragraph" w:styleId="af4">
    <w:name w:val="List"/>
    <w:basedOn w:val="a1"/>
    <w:uiPriority w:val="99"/>
    <w:unhideWhenUsed/>
    <w:rsid w:val="008D1D38"/>
    <w:pPr>
      <w:spacing w:after="200" w:line="276" w:lineRule="auto"/>
      <w:ind w:left="360" w:right="0" w:hanging="36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5">
    <w:name w:val="List 2"/>
    <w:basedOn w:val="a1"/>
    <w:uiPriority w:val="99"/>
    <w:unhideWhenUsed/>
    <w:rsid w:val="008D1D38"/>
    <w:pPr>
      <w:spacing w:after="200" w:line="276" w:lineRule="auto"/>
      <w:ind w:left="720" w:right="0" w:hanging="36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5">
    <w:name w:val="List 3"/>
    <w:basedOn w:val="a1"/>
    <w:uiPriority w:val="99"/>
    <w:unhideWhenUsed/>
    <w:rsid w:val="008D1D38"/>
    <w:pPr>
      <w:spacing w:after="200" w:line="276" w:lineRule="auto"/>
      <w:ind w:left="1080" w:right="0" w:hanging="36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0">
    <w:name w:val="List Bullet"/>
    <w:basedOn w:val="a1"/>
    <w:uiPriority w:val="99"/>
    <w:unhideWhenUsed/>
    <w:rsid w:val="008D1D38"/>
    <w:pPr>
      <w:numPr>
        <w:numId w:val="44"/>
      </w:numPr>
      <w:spacing w:after="200" w:line="276" w:lineRule="auto"/>
      <w:ind w:right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0">
    <w:name w:val="List Bullet 2"/>
    <w:basedOn w:val="a1"/>
    <w:uiPriority w:val="99"/>
    <w:unhideWhenUsed/>
    <w:rsid w:val="008D1D38"/>
    <w:pPr>
      <w:numPr>
        <w:numId w:val="45"/>
      </w:numPr>
      <w:spacing w:after="200" w:line="276" w:lineRule="auto"/>
      <w:ind w:right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0">
    <w:name w:val="List Bullet 3"/>
    <w:basedOn w:val="a1"/>
    <w:uiPriority w:val="99"/>
    <w:unhideWhenUsed/>
    <w:rsid w:val="008D1D38"/>
    <w:pPr>
      <w:numPr>
        <w:numId w:val="46"/>
      </w:numPr>
      <w:spacing w:after="200" w:line="276" w:lineRule="auto"/>
      <w:ind w:right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">
    <w:name w:val="List Number"/>
    <w:basedOn w:val="a1"/>
    <w:uiPriority w:val="99"/>
    <w:unhideWhenUsed/>
    <w:rsid w:val="008D1D38"/>
    <w:pPr>
      <w:numPr>
        <w:numId w:val="47"/>
      </w:numPr>
      <w:spacing w:after="200" w:line="276" w:lineRule="auto"/>
      <w:ind w:right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">
    <w:name w:val="List Number 2"/>
    <w:basedOn w:val="a1"/>
    <w:uiPriority w:val="99"/>
    <w:unhideWhenUsed/>
    <w:rsid w:val="008D1D38"/>
    <w:pPr>
      <w:numPr>
        <w:numId w:val="48"/>
      </w:numPr>
      <w:spacing w:after="200" w:line="276" w:lineRule="auto"/>
      <w:ind w:right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">
    <w:name w:val="List Number 3"/>
    <w:basedOn w:val="a1"/>
    <w:uiPriority w:val="99"/>
    <w:unhideWhenUsed/>
    <w:rsid w:val="008D1D38"/>
    <w:pPr>
      <w:numPr>
        <w:numId w:val="49"/>
      </w:numPr>
      <w:spacing w:after="200" w:line="276" w:lineRule="auto"/>
      <w:ind w:right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f5">
    <w:name w:val="List Continue"/>
    <w:basedOn w:val="a1"/>
    <w:uiPriority w:val="99"/>
    <w:unhideWhenUsed/>
    <w:rsid w:val="008D1D38"/>
    <w:pPr>
      <w:spacing w:after="120" w:line="276" w:lineRule="auto"/>
      <w:ind w:left="360" w:right="0" w:firstLine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6">
    <w:name w:val="List Continue 2"/>
    <w:basedOn w:val="a1"/>
    <w:uiPriority w:val="99"/>
    <w:unhideWhenUsed/>
    <w:rsid w:val="008D1D38"/>
    <w:pPr>
      <w:spacing w:after="120" w:line="276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6">
    <w:name w:val="List Continue 3"/>
    <w:basedOn w:val="a1"/>
    <w:uiPriority w:val="99"/>
    <w:unhideWhenUsed/>
    <w:rsid w:val="008D1D38"/>
    <w:pPr>
      <w:spacing w:after="120" w:line="276" w:lineRule="auto"/>
      <w:ind w:left="1080" w:right="0" w:firstLine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f6">
    <w:name w:val="macro"/>
    <w:link w:val="af7"/>
    <w:uiPriority w:val="99"/>
    <w:unhideWhenUsed/>
    <w:rsid w:val="008D1D3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  <w:lang w:val="en-US" w:eastAsia="en-US"/>
    </w:rPr>
  </w:style>
  <w:style w:type="character" w:customStyle="1" w:styleId="af7">
    <w:name w:val="Текст макроса Знак"/>
    <w:basedOn w:val="a2"/>
    <w:link w:val="af6"/>
    <w:uiPriority w:val="99"/>
    <w:rsid w:val="008D1D38"/>
    <w:rPr>
      <w:rFonts w:ascii="Courier" w:hAnsi="Courier"/>
      <w:sz w:val="20"/>
      <w:szCs w:val="20"/>
      <w:lang w:val="en-US" w:eastAsia="en-US"/>
    </w:rPr>
  </w:style>
  <w:style w:type="paragraph" w:styleId="27">
    <w:name w:val="Quote"/>
    <w:basedOn w:val="a1"/>
    <w:next w:val="a1"/>
    <w:link w:val="28"/>
    <w:uiPriority w:val="29"/>
    <w:qFormat/>
    <w:rsid w:val="008D1D38"/>
    <w:pPr>
      <w:spacing w:after="200" w:line="276" w:lineRule="auto"/>
      <w:ind w:left="0" w:right="0" w:firstLine="0"/>
    </w:pPr>
    <w:rPr>
      <w:rFonts w:asciiTheme="minorHAnsi" w:eastAsiaTheme="minorEastAsia" w:hAnsiTheme="minorHAnsi" w:cstheme="minorBidi"/>
      <w:i/>
      <w:iCs/>
      <w:color w:val="000000" w:themeColor="text1"/>
      <w:sz w:val="22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8D1D38"/>
    <w:rPr>
      <w:i/>
      <w:iCs/>
      <w:color w:val="000000" w:themeColor="text1"/>
      <w:lang w:val="en-US" w:eastAsia="en-US"/>
    </w:rPr>
  </w:style>
  <w:style w:type="paragraph" w:styleId="af8">
    <w:name w:val="caption"/>
    <w:basedOn w:val="a1"/>
    <w:next w:val="a1"/>
    <w:uiPriority w:val="35"/>
    <w:semiHidden/>
    <w:unhideWhenUsed/>
    <w:qFormat/>
    <w:rsid w:val="008D1D38"/>
    <w:pPr>
      <w:spacing w:after="200" w:line="240" w:lineRule="auto"/>
      <w:ind w:left="0" w:right="0" w:firstLine="0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  <w:lang w:val="en-US" w:eastAsia="en-US"/>
    </w:rPr>
  </w:style>
  <w:style w:type="character" w:styleId="af9">
    <w:name w:val="Emphasis"/>
    <w:basedOn w:val="a2"/>
    <w:uiPriority w:val="20"/>
    <w:qFormat/>
    <w:rsid w:val="008D1D38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8D1D38"/>
    <w:pPr>
      <w:pBdr>
        <w:bottom w:val="single" w:sz="4" w:space="4" w:color="5B9BD5" w:themeColor="accent1"/>
      </w:pBdr>
      <w:spacing w:before="200" w:after="280" w:line="276" w:lineRule="auto"/>
      <w:ind w:left="936" w:right="936" w:firstLine="0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lang w:val="en-US" w:eastAsia="en-US"/>
    </w:rPr>
  </w:style>
  <w:style w:type="character" w:customStyle="1" w:styleId="afb">
    <w:name w:val="Выделенная цитата Знак"/>
    <w:basedOn w:val="a2"/>
    <w:link w:val="afa"/>
    <w:uiPriority w:val="30"/>
    <w:rsid w:val="008D1D38"/>
    <w:rPr>
      <w:b/>
      <w:bCs/>
      <w:i/>
      <w:iCs/>
      <w:color w:val="5B9BD5" w:themeColor="accent1"/>
      <w:lang w:val="en-US" w:eastAsia="en-US"/>
    </w:rPr>
  </w:style>
  <w:style w:type="character" w:styleId="afc">
    <w:name w:val="Subtle Emphasis"/>
    <w:basedOn w:val="a2"/>
    <w:uiPriority w:val="19"/>
    <w:qFormat/>
    <w:rsid w:val="008D1D38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8D1D38"/>
    <w:rPr>
      <w:b/>
      <w:bCs/>
      <w:i/>
      <w:iCs/>
      <w:color w:val="5B9BD5" w:themeColor="accent1"/>
    </w:rPr>
  </w:style>
  <w:style w:type="character" w:styleId="afe">
    <w:name w:val="Subtle Reference"/>
    <w:basedOn w:val="a2"/>
    <w:uiPriority w:val="31"/>
    <w:qFormat/>
    <w:rsid w:val="008D1D38"/>
    <w:rPr>
      <w:smallCaps/>
      <w:color w:val="ED7D31" w:themeColor="accent2"/>
      <w:u w:val="single"/>
    </w:rPr>
  </w:style>
  <w:style w:type="character" w:styleId="aff">
    <w:name w:val="Intense Reference"/>
    <w:basedOn w:val="a2"/>
    <w:uiPriority w:val="32"/>
    <w:qFormat/>
    <w:rsid w:val="008D1D38"/>
    <w:rPr>
      <w:b/>
      <w:bCs/>
      <w:smallCaps/>
      <w:color w:val="ED7D31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8D1D38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8D1D3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table" w:styleId="aff2">
    <w:name w:val="Light Shading"/>
    <w:basedOn w:val="a3"/>
    <w:uiPriority w:val="60"/>
    <w:rsid w:val="008D1D38"/>
    <w:pPr>
      <w:spacing w:after="0" w:line="240" w:lineRule="auto"/>
    </w:pPr>
    <w:rPr>
      <w:color w:val="000000" w:themeColor="text1" w:themeShade="BF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8D1D38"/>
    <w:pPr>
      <w:spacing w:after="0" w:line="240" w:lineRule="auto"/>
    </w:pPr>
    <w:rPr>
      <w:color w:val="2E74B5" w:themeColor="accent1" w:themeShade="BF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8D1D38"/>
    <w:pPr>
      <w:spacing w:after="0" w:line="240" w:lineRule="auto"/>
    </w:pPr>
    <w:rPr>
      <w:color w:val="C45911" w:themeColor="accent2" w:themeShade="BF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8D1D38"/>
    <w:pPr>
      <w:spacing w:after="0" w:line="240" w:lineRule="auto"/>
    </w:pPr>
    <w:rPr>
      <w:color w:val="7B7B7B" w:themeColor="accent3" w:themeShade="BF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8D1D38"/>
    <w:pPr>
      <w:spacing w:after="0" w:line="240" w:lineRule="auto"/>
    </w:pPr>
    <w:rPr>
      <w:color w:val="BF8F00" w:themeColor="accent4" w:themeShade="BF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8D1D38"/>
    <w:pPr>
      <w:spacing w:after="0" w:line="240" w:lineRule="auto"/>
    </w:pPr>
    <w:rPr>
      <w:color w:val="2F5496" w:themeColor="accent5" w:themeShade="BF"/>
      <w:lang w:val="en-US" w:eastAsia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8D1D38"/>
    <w:pPr>
      <w:spacing w:after="0" w:line="240" w:lineRule="auto"/>
    </w:pPr>
    <w:rPr>
      <w:color w:val="538135" w:themeColor="accent6" w:themeShade="BF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3">
    <w:name w:val="Light List"/>
    <w:basedOn w:val="a3"/>
    <w:uiPriority w:val="61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4">
    <w:name w:val="Light Grid"/>
    <w:basedOn w:val="a3"/>
    <w:uiPriority w:val="62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2">
    <w:name w:val="Medium Shading 1"/>
    <w:basedOn w:val="a3"/>
    <w:uiPriority w:val="63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3"/>
    <w:uiPriority w:val="65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3"/>
    <w:uiPriority w:val="67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8D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8D1D38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5">
    <w:name w:val="Dark List"/>
    <w:basedOn w:val="a3"/>
    <w:uiPriority w:val="70"/>
    <w:rsid w:val="008D1D38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8D1D38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8D1D38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8D1D38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8D1D38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8D1D38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8D1D38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6">
    <w:name w:val="Colorful Shading"/>
    <w:basedOn w:val="a3"/>
    <w:uiPriority w:val="71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8">
    <w:name w:val="Colorful Grid"/>
    <w:basedOn w:val="a3"/>
    <w:uiPriority w:val="73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8D1D38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F3A0-B0DB-4AFA-9928-BAB4A368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33</Pages>
  <Words>13438</Words>
  <Characters>76598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Валентина</cp:lastModifiedBy>
  <cp:revision>17</cp:revision>
  <dcterms:created xsi:type="dcterms:W3CDTF">2022-08-26T13:26:00Z</dcterms:created>
  <dcterms:modified xsi:type="dcterms:W3CDTF">2022-11-30T09:56:00Z</dcterms:modified>
</cp:coreProperties>
</file>